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ackground w:color="FFFFFF"/>
  <w:body>
    <!-- Created by docx4j 11.4.8 (Apache licensed) using REFERENCE JAXB in Amazon.com Inc. Java 11.0.9.1 on Linux -->
    <w:tbl>
      <w:tblPr>
        <w:tblpPr w:tblpX="32" w:tblpY="3687"/>
        <w:tblBorders>
          <w:top w:val="none"/>
          <w:left w:val="none"/>
          <w:bottom w:val="none"/>
          <w:right w:val="none"/>
          <w:insideH w:val="none"/>
          <w:insideV w:val="none"/>
        </w:tblBorders>
      </w:tblPr>
      <w:tblGrid>
        <w:gridCol w:w="8490"/>
      </w:tblGrid>
      <w:tr>
        <w:tc>
          <w:tcPr>
            <w:tcW w:w="8490" w:type="dxa"/>
          </w:tcPr>
          <w:p>
            <w:pPr>
              <w:pStyle w:val="Heading1"/>
              <w:pBdr/>
              <w:ind/>
            </w:pPr>
            <w:r>
              <w:rPr>
                <w:b w:val="false"/>
                <w:bCs w:val="false"/>
                <w:i w:val="false"/>
                <w:iCs w:val="false"/>
                <w:strike w:val="false"/>
                <w:sz w:val="72"/>
                <w:szCs w:val="72"/>
                <w:u w:val="none"/>
              </w:rPr>
              <w:t xml:space="preserve">Software Development Agreement</w:t>
            </w:r>
          </w:p>
        </w:tc>
      </w:tr>
    </w:tbl>
    <w:p>
      <w:pPr>
        <w:spacing w:before="0" w:after="0" w:line="240"/>
      </w:pPr>
    </w:p>
    <w:tbl>
      <w:tblPr>
        <w:tblpPr w:tblpX="78" w:tblpY="7068"/>
        <w:tblBorders>
          <w:top w:val="none"/>
          <w:left w:val="none"/>
          <w:bottom w:val="none"/>
          <w:right w:val="none"/>
          <w:insideH w:val="none"/>
          <w:insideV w:val="none"/>
        </w:tblBorders>
      </w:tblPr>
      <w:tblGrid>
        <w:gridCol w:w="4500"/>
      </w:tblGrid>
      <w:tr>
        <w:tc>
          <w:tcPr>
            <w:tcW w:w="4500" w:type="dxa"/>
          </w:tcPr>
          <w:p>
            <w:pPr>
              <w:pStyle w:val="Heading3"/>
              <w:pBdr/>
              <w:ind/>
            </w:pPr>
            <w:r>
              <w:rPr>
                <w:b w:val="false"/>
                <w:bCs w:val="false"/>
                <w:i w:val="false"/>
                <w:iCs w:val="false"/>
                <w:strike w:val="false"/>
                <w:u w:val="none"/>
              </w:rPr>
              <w:t xml:space="preserve">Document subtitle</w:t>
            </w:r>
          </w:p>
        </w:tc>
      </w:tr>
    </w:tbl>
    <w:p>
      <w:pPr>
        <w:spacing w:before="0" w:after="0" w:line="240"/>
      </w:pPr>
    </w:p>
    <w:tbl>
      <w:tblPr>
        <w:tblpPr w:tblpX="93" w:tblpY="-123"/>
        <w:tblBorders>
          <w:top w:val="none"/>
          <w:left w:val="none"/>
          <w:bottom w:val="none"/>
          <w:right w:val="none"/>
          <w:insideH w:val="none"/>
          <w:insideV w:val="none"/>
        </w:tblBorders>
      </w:tblPr>
      <w:tblGrid>
        <w:gridCol w:w="2670"/>
      </w:tblGrid>
      <w:tr>
        <w:tc>
          <w:tcPr>
            <w:tcW w:w="2670" w:type="dxa"/>
          </w:tcPr>
          <w:p>
            <w:pPr>
              <w:jc w:val="center"/>
            </w:pPr>
            <w:r>
              <w:drawing>
                <wp:inline distT="0" distB="0" distL="0" distR="0">
                  <wp:extent cx="1695450" cy="428625"/>
                  <wp:effectExtent l="0" t="0" r="0" b="0"/>
                  <wp:docPr id="0" name="" descr=""/>
                  <wp:cNvGraphicFramePr>
                    <a:graphicFrameLocks noChangeAspect="true"/>
                  </wp:cNvGraphicFramePr>
                  <a:graphic>
                    <a:graphicData uri="http://schemas.openxmlformats.org/drawingml/2006/picture">
                      <pic:pic>
                        <pic:nvPicPr>
                          <pic:cNvPr id="0" name=""/>
                          <pic:cNvPicPr/>
                        </pic:nvPicPr>
                        <pic:blipFill>
                          <a:blip r:embed="rId3"/>
                          <a:stretch>
                            <a:fillRect/>
                          </a:stretch>
                        </pic:blipFill>
                        <pic:spPr>
                          <a:xfrm>
                            <a:off x="0" y="0"/>
                            <a:ext cx="1695450" cy="428625"/>
                          </a:xfrm>
                          <a:prstGeom prst="rect">
                            <a:avLst/>
                          </a:prstGeom>
                        </pic:spPr>
                      </pic:pic>
                    </a:graphicData>
                  </a:graphic>
                </wp:inline>
              </w:drawing>
            </w:r>
          </w:p>
        </w:tc>
      </w:tr>
    </w:tbl>
    <w:p>
      <w:pPr>
        <w:sectPr>
          <w:type w:val="nextPage"/>
          <w:pgSz w:w="12240" w:h="15840" w:code="1"/>
          <w:pgMar w:top="979" w:right="763" w:bottom="979" w:left="763" w:header="240" w:footer="240"/>
          <w:titlePg w:val="true"/>
        </w:sectPr>
      </w:pPr>
    </w:p>
    <w:p>
      <w:pPr>
        <w:pStyle w:val="PDParagraphDefault"/>
        <w:pBdr/>
        <w:ind/>
      </w:pPr>
      <w:r>
        <w:rPr>
          <w:b w:val="false"/>
          <w:bCs w:val="false"/>
          <w:i w:val="false"/>
          <w:iCs w:val="false"/>
          <w:strike w:val="false"/>
          <w:u w:val="none"/>
        </w:rPr>
        <w:t xml:space="preserve">This Software Development Agreement (the </w:t>
      </w:r>
      <w:r>
        <w:rPr>
          <w:b w:val="true"/>
          <w:bCs w:val="true"/>
          <w:i w:val="false"/>
          <w:iCs w:val="false"/>
          <w:strike w:val="false"/>
          <w:u w:val="none"/>
        </w:rPr>
        <w:t xml:space="preserve">“Agreement”</w:t>
      </w:r>
      <w:r>
        <w:rPr>
          <w:b w:val="false"/>
          <w:bCs w:val="false"/>
          <w:i w:val="false"/>
          <w:iCs w:val="false"/>
          <w:strike w:val="false"/>
          <w:u w:val="none"/>
        </w:rPr>
        <w:t xml:space="preserve"> or </w:t>
      </w:r>
      <w:r>
        <w:rPr>
          <w:b w:val="true"/>
          <w:bCs w:val="true"/>
          <w:i w:val="false"/>
          <w:iCs w:val="false"/>
          <w:strike w:val="false"/>
          <w:u w:val="none"/>
        </w:rPr>
        <w:t xml:space="preserve">“Software Development Agreement”</w:t>
      </w:r>
      <w:r>
        <w:rPr>
          <w:b w:val="false"/>
          <w:bCs w:val="false"/>
          <w:i w:val="false"/>
          <w:iCs w:val="false"/>
          <w:strike w:val="false"/>
          <w:u w:val="none"/>
        </w:rPr>
        <w:t xml:space="preserve">) states the terms and conditions that govern the contractual agreement between </w:t>
      </w:r>
      <w:r>
        <w:rPr>
          <w:b w:val="false"/>
          <w:bCs w:val="false"/>
          <w:i w:val="false"/>
          <w:iCs w:val="false"/>
          <w:strike w:val="false"/>
          <w:u w:val="none"/>
        </w:rPr>
        <w:t xml:space="preserve">[Sender.Company]</w:t>
      </w:r>
      <w:r>
        <w:rPr>
          <w:b w:val="false"/>
          <w:bCs w:val="false"/>
          <w:i w:val="false"/>
          <w:iCs w:val="false"/>
          <w:strike w:val="false"/>
          <w:u w:val="none"/>
        </w:rPr>
        <w:t xml:space="preserve">​ having his principal place of business at 200 Clock Tower Pl Carmel, California(CA), 93923, (the </w:t>
      </w:r>
      <w:r>
        <w:rPr>
          <w:b w:val="true"/>
          <w:bCs w:val="true"/>
          <w:i w:val="false"/>
          <w:iCs w:val="false"/>
          <w:strike w:val="false"/>
          <w:u w:val="none"/>
        </w:rPr>
        <w:t xml:space="preserve">“Developer”</w:t>
      </w:r>
      <w:r>
        <w:rPr>
          <w:b w:val="false"/>
          <w:bCs w:val="false"/>
          <w:i w:val="false"/>
          <w:iCs w:val="false"/>
          <w:strike w:val="false"/>
          <w:u w:val="none"/>
        </w:rPr>
        <w:t xml:space="preserve">), and </w:t>
      </w:r>
      <w:r>
        <w:t xml:space="preserve">[Client.Company]</w:t>
      </w:r>
      <w:r>
        <w:rPr>
          <w:b w:val="false"/>
          <w:bCs w:val="false"/>
          <w:i w:val="false"/>
          <w:iCs w:val="false"/>
          <w:strike w:val="false"/>
          <w:u w:val="none"/>
        </w:rPr>
        <w:t xml:space="preserve"> having its principal place of business at 200 Gainsborough Cir Folsom, California(CA), 95630 (the </w:t>
      </w:r>
      <w:r>
        <w:rPr>
          <w:b w:val="true"/>
          <w:bCs w:val="true"/>
          <w:i w:val="false"/>
          <w:iCs w:val="false"/>
          <w:strike w:val="false"/>
          <w:u w:val="none"/>
        </w:rPr>
        <w:t xml:space="preserve">“Client”</w:t>
      </w:r>
      <w:r>
        <w:rPr>
          <w:b w:val="false"/>
          <w:bCs w:val="false"/>
          <w:i w:val="false"/>
          <w:iCs w:val="false"/>
          <w:strike w:val="false"/>
          <w:u w:val="none"/>
        </w:rPr>
        <w:t xml:space="preserve">) who agrees to be bound by this Agreement.</w:t>
      </w:r>
    </w:p>
    <w:p>
      <w:pPr>
        <w:pStyle w:val="PDParagraphDefault"/>
        <w:pBdr/>
        <w:ind/>
      </w:pPr>
    </w:p>
    <w:p>
      <w:pPr>
        <w:pStyle w:val="PDParagraphDefault"/>
        <w:pBdr/>
        <w:ind/>
      </w:pPr>
      <w:r>
        <w:rPr>
          <w:b w:val="true"/>
          <w:bCs w:val="true"/>
          <w:i w:val="false"/>
          <w:iCs w:val="false"/>
          <w:strike w:val="false"/>
          <w:u w:val="none"/>
        </w:rPr>
        <w:t xml:space="preserve">WHEREAS</w:t>
      </w:r>
      <w:r>
        <w:rPr>
          <w:b w:val="false"/>
          <w:bCs w:val="false"/>
          <w:i w:val="false"/>
          <w:iCs w:val="false"/>
          <w:strike w:val="false"/>
          <w:u w:val="none"/>
        </w:rPr>
        <w:t xml:space="preserve">, the Client has conceptualized [QUICK DESCRIPTION OF SOFTWARE] (the </w:t>
      </w:r>
      <w:r>
        <w:rPr>
          <w:b w:val="true"/>
          <w:bCs w:val="true"/>
          <w:i w:val="false"/>
          <w:iCs w:val="false"/>
          <w:strike w:val="false"/>
          <w:u w:val="none"/>
        </w:rPr>
        <w:t xml:space="preserve">“Software”</w:t>
      </w:r>
      <w:r>
        <w:rPr>
          <w:b w:val="false"/>
          <w:bCs w:val="false"/>
          <w:i w:val="false"/>
          <w:iCs w:val="false"/>
          <w:strike w:val="false"/>
          <w:u w:val="none"/>
        </w:rPr>
        <w:t xml:space="preserve">), which is described in further detail on Exhibit A, and the Developer is a contractor with whom the Client has come to an agreement to develop the Software.</w:t>
      </w:r>
    </w:p>
    <w:p>
      <w:pPr>
        <w:pStyle w:val="PDParagraphDefault"/>
        <w:pBdr/>
        <w:ind/>
      </w:pPr>
    </w:p>
    <w:p>
      <w:pPr>
        <w:pStyle w:val="PDParagraphDefault"/>
        <w:pBdr/>
        <w:ind/>
      </w:pPr>
      <w:r>
        <w:rPr>
          <w:b w:val="true"/>
          <w:bCs w:val="true"/>
          <w:i w:val="false"/>
          <w:iCs w:val="false"/>
          <w:strike w:val="false"/>
          <w:u w:val="none"/>
        </w:rPr>
        <w:t xml:space="preserve">NOW, THEREFORE</w:t>
      </w:r>
      <w:r>
        <w:rPr>
          <w:b w:val="false"/>
          <w:bCs w:val="false"/>
          <w:i w:val="false"/>
          <w:iCs w:val="false"/>
          <w:strike w:val="false"/>
          <w:u w:val="none"/>
        </w:rPr>
        <w:t xml:space="preserve">, In consideration of the mutual covenants and promises made by the parties to this Software Development Agreement, the Developer and the Client (individually, each a </w:t>
      </w:r>
      <w:r>
        <w:rPr>
          <w:b w:val="true"/>
          <w:bCs w:val="true"/>
          <w:i w:val="false"/>
          <w:iCs w:val="false"/>
          <w:strike w:val="false"/>
          <w:u w:val="none"/>
        </w:rPr>
        <w:t xml:space="preserve">“Party”</w:t>
      </w:r>
      <w:r>
        <w:rPr>
          <w:b w:val="false"/>
          <w:bCs w:val="false"/>
          <w:i w:val="false"/>
          <w:iCs w:val="false"/>
          <w:strike w:val="false"/>
          <w:u w:val="none"/>
        </w:rPr>
        <w:t xml:space="preserve"> and collectively, the </w:t>
      </w:r>
      <w:r>
        <w:rPr>
          <w:b w:val="true"/>
          <w:bCs w:val="true"/>
          <w:i w:val="false"/>
          <w:iCs w:val="false"/>
          <w:strike w:val="false"/>
          <w:u w:val="none"/>
        </w:rPr>
        <w:t xml:space="preserve">“Parties”</w:t>
      </w:r>
      <w:r>
        <w:rPr>
          <w:b w:val="false"/>
          <w:bCs w:val="false"/>
          <w:i w:val="false"/>
          <w:iCs w:val="false"/>
          <w:strike w:val="false"/>
          <w:u w:val="none"/>
        </w:rPr>
        <w:t xml:space="preserve">) covenant and agree as follows:</w:t>
      </w:r>
    </w:p>
    <w:p>
      <w:pPr>
        <w:spacing w:before="0" w:after="0" w:line="240"/>
      </w:pPr>
    </w:p>
    <w:p>
      <w:pPr>
        <w:pStyle w:val="Heading2"/>
        <w:pBdr/>
        <w:ind/>
      </w:pPr>
      <w:r>
        <w:rPr>
          <w:b w:val="false"/>
          <w:bCs w:val="false"/>
          <w:i w:val="false"/>
          <w:iCs w:val="false"/>
          <w:strike w:val="false"/>
          <w:u w:val="none"/>
        </w:rPr>
        <w:t xml:space="preserve">1. Developer's duties</w:t>
      </w:r>
    </w:p>
    <w:p>
      <w:pPr>
        <w:pStyle w:val="PDParagraphDefault"/>
        <w:pBdr/>
        <w:ind/>
      </w:pPr>
    </w:p>
    <w:p>
      <w:pPr>
        <w:pStyle w:val="PDParagraphDefault"/>
        <w:pBdr/>
        <w:ind/>
      </w:pPr>
      <w:r>
        <w:rPr>
          <w:b w:val="false"/>
          <w:bCs w:val="false"/>
          <w:i w:val="false"/>
          <w:iCs w:val="false"/>
          <w:strike w:val="false"/>
          <w:u w:val="none"/>
        </w:rPr>
        <w:t xml:space="preserve">The Client hereby engages the Developer and the Developer hereby agrees to be engaged by the Client to develop the Software in accordance with the specifications attached hereto as Exhibit A (the </w:t>
      </w:r>
      <w:r>
        <w:rPr>
          <w:b w:val="true"/>
          <w:bCs w:val="true"/>
          <w:i w:val="false"/>
          <w:iCs w:val="false"/>
          <w:strike w:val="false"/>
          <w:u w:val="none"/>
        </w:rPr>
        <w:t xml:space="preserve">“Specifications”</w:t>
      </w:r>
      <w:r>
        <w:rPr>
          <w:b w:val="false"/>
          <w:bCs w:val="false"/>
          <w:i w:val="false"/>
          <w:iCs w:val="false"/>
          <w:strike w:val="false"/>
          <w:u w:val="none"/>
        </w:rPr>
        <w:t xml:space="preserve">).</w:t>
        <w:br w:type="textWrapping"/>
      </w:r>
    </w:p>
    <w:p>
      <w:pPr>
        <w:pStyle w:val="PDParagraphDefault"/>
        <w:numPr>
          <w:ilvl w:val="0"/>
          <w:numId w:val="3"/>
        </w:numPr>
        <w:pBdr/>
        <w:ind/>
      </w:pPr>
      <w:r>
        <w:rPr>
          <w:b w:val="false"/>
          <w:bCs w:val="false"/>
          <w:i w:val="false"/>
          <w:iCs w:val="false"/>
          <w:strike w:val="false"/>
          <w:u w:val="none"/>
        </w:rPr>
        <w:t xml:space="preserve">The Developer shall complete the development of the Software according to the milestones described on the form attached hereto as Exhibit B. In accordance with such milestones, the final product shall be delivered to the Client by May 12 (the </w:t>
      </w:r>
      <w:r>
        <w:rPr>
          <w:b w:val="true"/>
          <w:bCs w:val="true"/>
          <w:i w:val="false"/>
          <w:iCs w:val="false"/>
          <w:strike w:val="false"/>
          <w:u w:val="none"/>
        </w:rPr>
        <w:t xml:space="preserve">“Delivery Date”</w:t>
      </w:r>
      <w:r>
        <w:rPr>
          <w:b w:val="false"/>
          <w:bCs w:val="false"/>
          <w:i w:val="false"/>
          <w:iCs w:val="false"/>
          <w:strike w:val="false"/>
          <w:u w:val="none"/>
        </w:rPr>
        <w:t xml:space="preserve">).</w:t>
        <w:br w:type="textWrapping"/>
      </w:r>
    </w:p>
    <w:p>
      <w:pPr>
        <w:pStyle w:val="PDParagraphDefault"/>
        <w:numPr>
          <w:ilvl w:val="0"/>
          <w:numId w:val="3"/>
        </w:numPr>
        <w:pBdr/>
        <w:ind/>
      </w:pPr>
      <w:r>
        <w:rPr>
          <w:b w:val="false"/>
          <w:bCs w:val="false"/>
          <w:i w:val="false"/>
          <w:iCs w:val="false"/>
          <w:strike w:val="false"/>
          <w:u w:val="none"/>
        </w:rPr>
        <w:t xml:space="preserve">For a period of 20 days after delivery of the final product, the Developer shall provide the Client attention to answer any questions or assist solving any problems with regard to the operation of the Software up to 90 of hours free of charge and billed to the Client at a rate of $40 per hour for any assistance thereafter. The Developer agrees to respond to any reasonable request for assistance made by the Client regarding the Software within 30 days of the request.</w:t>
        <w:br w:type="textWrapping"/>
      </w:r>
    </w:p>
    <w:p>
      <w:pPr>
        <w:pStyle w:val="PDParagraphDefault"/>
        <w:numPr>
          <w:ilvl w:val="0"/>
          <w:numId w:val="3"/>
        </w:numPr>
        <w:pBdr/>
        <w:ind/>
      </w:pPr>
      <w:r>
        <w:rPr>
          <w:b w:val="false"/>
          <w:bCs w:val="false"/>
          <w:i w:val="false"/>
          <w:iCs w:val="false"/>
          <w:strike w:val="false"/>
          <w:u w:val="none"/>
        </w:rPr>
        <w:t xml:space="preserve">Except as expressly provided in this Software Development Agreement, the Client shall not be obligated under this Agreement to provide any other support or assistance to the Developer.</w:t>
        <w:br w:type="textWrapping"/>
      </w:r>
    </w:p>
    <w:p>
      <w:pPr>
        <w:pStyle w:val="PDParagraphDefault"/>
        <w:numPr>
          <w:ilvl w:val="0"/>
          <w:numId w:val="3"/>
        </w:numPr>
        <w:pBdr/>
        <w:ind/>
      </w:pPr>
      <w:r>
        <w:rPr>
          <w:b w:val="false"/>
          <w:bCs w:val="false"/>
          <w:i w:val="false"/>
          <w:iCs w:val="false"/>
          <w:strike w:val="false"/>
          <w:u w:val="none"/>
        </w:rPr>
        <w:t xml:space="preserve">The Client may terminate this Software Development Agreement at any time upon material breach of the terms herein and failure to cure such a breach within 20 days of notification of such a breach.</w:t>
        <w:br w:type="textWrapping"/>
      </w:r>
    </w:p>
    <w:p>
      <w:pPr>
        <w:pStyle w:val="PDParagraphDefault"/>
        <w:numPr>
          <w:ilvl w:val="0"/>
          <w:numId w:val="3"/>
        </w:numPr>
        <w:pBdr/>
        <w:ind/>
        <w:sectPr>
          <w:type w:val="nextPage"/>
          <w:pgSz w:w="12240" w:h="15840" w:code="1"/>
          <w:pgMar w:top="979" w:right="763" w:bottom="979" w:left="763" w:header="240" w:footer="240"/>
        </w:sectPr>
      </w:pPr>
      <w:r>
        <w:rPr>
          <w:b w:val="false"/>
          <w:bCs w:val="false"/>
          <w:i w:val="false"/>
          <w:iCs w:val="false"/>
          <w:strike w:val="false"/>
          <w:u w:val="none"/>
        </w:rPr>
        <w:t xml:space="preserve">The Developer shall provide to the Client after the Delivery Date, a cumulative 2 days of training with respect to the operation of the Software if requested by the Client.</w:t>
      </w:r>
    </w:p>
    <w:p>
      <w:pPr>
        <w:pStyle w:val="Heading2"/>
        <w:pBdr/>
        <w:ind/>
      </w:pPr>
      <w:r>
        <w:rPr>
          <w:b w:val="false"/>
          <w:bCs w:val="false"/>
          <w:i w:val="false"/>
          <w:iCs w:val="false"/>
          <w:strike w:val="false"/>
          <w:u w:val="none"/>
        </w:rPr>
        <w:t xml:space="preserve">2. Delivery</w:t>
      </w:r>
    </w:p>
    <w:p>
      <w:pPr>
        <w:pStyle w:val="PDParagraphDefault"/>
        <w:pBdr/>
        <w:ind/>
      </w:pPr>
    </w:p>
    <w:p>
      <w:pPr>
        <w:pStyle w:val="PDParagraphDefault"/>
        <w:pBdr/>
        <w:ind/>
      </w:pPr>
      <w:r>
        <w:rPr>
          <w:b w:val="false"/>
          <w:bCs w:val="false"/>
          <w:i w:val="false"/>
          <w:iCs w:val="false"/>
          <w:strike w:val="false"/>
          <w:u w:val="none"/>
        </w:rPr>
        <w:t xml:space="preserve">The Software shall function in accordance with the Specifications on or before the Delivery Date.</w:t>
        <w:br w:type="textWrapping"/>
      </w:r>
    </w:p>
    <w:p>
      <w:pPr>
        <w:pStyle w:val="PDParagraphDefault"/>
        <w:numPr>
          <w:ilvl w:val="0"/>
          <w:numId w:val="4"/>
        </w:numPr>
        <w:pBdr/>
        <w:ind/>
      </w:pPr>
      <w:r>
        <w:rPr>
          <w:b w:val="false"/>
          <w:bCs w:val="false"/>
          <w:i w:val="false"/>
          <w:iCs w:val="false"/>
          <w:strike w:val="false"/>
          <w:u w:val="none"/>
        </w:rPr>
        <w:t xml:space="preserve">If the Software as delivered does not conform with the Specifications, the Client shall within 30 days of the Delivery Date notify the Developer in writing of the ways in which it does not conform with the Specifications. The Developer agrees that upon receiving such notice, it shall make reasonable efforts to correct any non-conformity.</w:t>
        <w:br w:type="textWrapping"/>
      </w:r>
    </w:p>
    <w:p>
      <w:pPr>
        <w:pStyle w:val="PDParagraphDefault"/>
        <w:numPr>
          <w:ilvl w:val="0"/>
          <w:numId w:val="4"/>
        </w:numPr>
        <w:pBdr/>
        <w:ind/>
      </w:pPr>
      <w:r>
        <w:rPr>
          <w:b w:val="false"/>
          <w:bCs w:val="false"/>
          <w:i w:val="false"/>
          <w:iCs w:val="false"/>
          <w:strike w:val="false"/>
          <w:u w:val="none"/>
        </w:rPr>
        <w:t xml:space="preserve">The Client shall provide to the Developer written notice of its finding that the Software conforms to the Specifications within 20 days of the Delivery Date (the </w:t>
      </w:r>
      <w:r>
        <w:rPr>
          <w:b w:val="true"/>
          <w:bCs w:val="true"/>
          <w:i w:val="false"/>
          <w:iCs w:val="false"/>
          <w:strike w:val="false"/>
          <w:u w:val="none"/>
        </w:rPr>
        <w:t xml:space="preserve">“Acceptance Date”</w:t>
      </w:r>
      <w:r>
        <w:rPr>
          <w:b w:val="false"/>
          <w:bCs w:val="false"/>
          <w:i w:val="false"/>
          <w:iCs w:val="false"/>
          <w:strike w:val="false"/>
          <w:u w:val="none"/>
        </w:rPr>
        <w:t xml:space="preserve">) unless it finds that the Software does not conform to the Specifications as described in Section 2(A) herein.</w:t>
      </w:r>
    </w:p>
    <w:p>
      <w:pPr>
        <w:spacing w:before="0" w:after="0" w:line="240"/>
      </w:pPr>
    </w:p>
    <w:p>
      <w:pPr>
        <w:pStyle w:val="Heading2"/>
        <w:pBdr/>
        <w:ind/>
      </w:pPr>
      <w:r>
        <w:rPr>
          <w:b w:val="false"/>
          <w:bCs w:val="false"/>
          <w:i w:val="false"/>
          <w:iCs w:val="false"/>
          <w:strike w:val="false"/>
          <w:u w:val="none"/>
        </w:rPr>
        <w:t xml:space="preserve">3. Compensation</w:t>
      </w:r>
    </w:p>
    <w:p>
      <w:pPr>
        <w:pStyle w:val="PDParagraphDefault"/>
        <w:pBdr/>
        <w:ind/>
      </w:pPr>
    </w:p>
    <w:p>
      <w:pPr>
        <w:pStyle w:val="PDParagraphDefault"/>
        <w:pBdr/>
        <w:ind/>
      </w:pPr>
      <w:r>
        <w:rPr>
          <w:b w:val="false"/>
          <w:bCs w:val="false"/>
          <w:i w:val="false"/>
          <w:iCs w:val="false"/>
          <w:strike w:val="false"/>
          <w:u w:val="none"/>
        </w:rPr>
        <w:t xml:space="preserve">Compensation. In consideration for the Service, the Client shall pay the Company at the rate of $20 per hour (the “Hourly Rate”), with a maximum total fee for all work under this Software Development Agreement of $50.000. Fees billed under the Hourly Rate shall be due and payable upon the Developer providing the Client with an invoice.  Invoices will be provided for work completed by the developer once every 30 days.</w:t>
      </w:r>
    </w:p>
    <w:p>
      <w:pPr>
        <w:spacing w:before="0" w:after="0" w:line="240"/>
      </w:pPr>
    </w:p>
    <w:p>
      <w:pPr>
        <w:pStyle w:val="Heading2"/>
        <w:pBdr/>
        <w:ind/>
      </w:pPr>
      <w:r>
        <w:t xml:space="preserve">4. Intellectual property rights in the software</w:t>
      </w:r>
    </w:p>
    <w:p>
      <w:pPr>
        <w:pStyle w:val="PDParagraphDefault"/>
        <w:pBdr/>
        <w:ind/>
      </w:pPr>
    </w:p>
    <w:p>
      <w:pPr>
        <w:pStyle w:val="PDParagraphDefault"/>
        <w:pBdr/>
        <w:ind/>
      </w:pPr>
      <w:r>
        <w:t xml:space="preserve">The Parties acknowledge and agree that the Client will hold all intellectual property rights in the Software including, but not limited to, copyright and trademark rights. The Developer agrees not to claim any such ownership in the Software’s intellectual property at any time prior to or after the completion and delivery of the Software to the Client.</w:t>
      </w:r>
    </w:p>
    <w:p>
      <w:pPr>
        <w:spacing w:before="0" w:after="0" w:line="240"/>
      </w:pPr>
    </w:p>
    <w:p>
      <w:pPr>
        <w:pStyle w:val="Heading2"/>
        <w:pBdr/>
        <w:ind/>
      </w:pPr>
      <w:r>
        <w:rPr>
          <w:b w:val="false"/>
          <w:bCs w:val="false"/>
          <w:i w:val="false"/>
          <w:iCs w:val="false"/>
          <w:strike w:val="false"/>
          <w:u w:val="none"/>
        </w:rPr>
        <w:t xml:space="preserve">5. Change in specifications</w:t>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t xml:space="preserve">The Client may request that reasonable changes be made to the Specifications and tasks associated with the implementation of the Specifications. If the Client requests such a change, the Developer will use its best efforts to implement the requested change at no additional expense to the Client and without delaying delivery of the Software. </w:t>
      </w:r>
    </w:p>
    <w:p>
      <w:pPr>
        <w:pStyle w:val="PDParagraphDefault"/>
        <w:pBdr/>
        <w:ind/>
        <w:sectPr>
          <w:type w:val="nextPage"/>
          <w:pgSz w:w="12240" w:h="15840" w:code="1"/>
          <w:pgMar w:top="979" w:right="763" w:bottom="979" w:left="763" w:header="240" w:footer="240"/>
        </w:sectPr>
      </w:pPr>
      <w:r>
        <w:rPr>
          <w:b w:val="false"/>
          <w:bCs w:val="false"/>
          <w:i w:val="false"/>
          <w:iCs w:val="false"/>
          <w:strike w:val="false"/>
          <w:u w:val="none"/>
        </w:rPr>
        <w:t xml:space="preserve">In the event that the proposed change will, in the sole discretion of the Developer, require a delay in the delivery of the Software or would result in additional expense to the Client, then the Client and the Developer shall confer and the Client may either withdraw the proposed change or require the Developer to deliver the Software with the proposed change and subject to the delay and/or additional expense. The Client agrees and acknowledges that the judgment as to if there will be any delay or additional expense shall be made solely by the Developer.</w:t>
      </w:r>
    </w:p>
    <w:p>
      <w:pPr>
        <w:pStyle w:val="Heading2"/>
        <w:pBdr/>
        <w:ind/>
      </w:pPr>
      <w:r>
        <w:t xml:space="preserve">6. Confidentiality</w:t>
      </w:r>
    </w:p>
    <w:p>
      <w:pPr>
        <w:pStyle w:val="PDParagraphDefault"/>
        <w:pBdr/>
        <w:ind/>
      </w:pPr>
    </w:p>
    <w:p>
      <w:pPr>
        <w:spacing w:before="0" w:after="0" w:line="240"/>
      </w:pPr>
    </w:p>
    <w:p>
      <w:pPr>
        <w:pStyle w:val="Heading2"/>
        <w:pBdr/>
        <w:ind/>
      </w:pPr>
      <w:r>
        <w:rPr>
          <w:b w:val="false"/>
          <w:bCs w:val="false"/>
          <w:i w:val="false"/>
          <w:iCs w:val="false"/>
          <w:strike w:val="false"/>
          <w:u w:val="none"/>
        </w:rPr>
        <w:t xml:space="preserve">7. Developer warranties</w:t>
      </w:r>
    </w:p>
    <w:p>
      <w:pPr>
        <w:pStyle w:val="PDParagraphDefault"/>
        <w:pBdr/>
        <w:ind/>
      </w:pPr>
    </w:p>
    <w:p>
      <w:pPr>
        <w:pStyle w:val="PDParagraphDefault"/>
        <w:pBdr/>
        <w:ind/>
      </w:pPr>
      <w:r>
        <w:rPr>
          <w:b w:val="false"/>
          <w:bCs w:val="false"/>
          <w:i w:val="false"/>
          <w:iCs w:val="false"/>
          <w:strike w:val="false"/>
          <w:u w:val="none"/>
        </w:rPr>
        <w:t xml:space="preserve">The Developer represents and warrants to the Client the following:</w:t>
        <w:br w:type="textWrapping"/>
      </w:r>
    </w:p>
    <w:p>
      <w:pPr>
        <w:pStyle w:val="PDParagraphDefault"/>
        <w:numPr>
          <w:ilvl w:val="0"/>
          <w:numId w:val="5"/>
        </w:numPr>
        <w:pBdr/>
        <w:ind/>
      </w:pPr>
      <w:r>
        <w:rPr>
          <w:b w:val="false"/>
          <w:bCs w:val="false"/>
          <w:i w:val="false"/>
          <w:iCs w:val="false"/>
          <w:strike w:val="false"/>
          <w:u w:val="none"/>
        </w:rPr>
        <w:t xml:space="preserve">Development and delivery of the Software under this Agreement are not in violation of any other agreement that the Developer has with another party.</w:t>
        <w:br w:type="textWrapping"/>
      </w:r>
    </w:p>
    <w:p>
      <w:pPr>
        <w:pStyle w:val="PDParagraphDefault"/>
        <w:numPr>
          <w:ilvl w:val="0"/>
          <w:numId w:val="5"/>
        </w:numPr>
        <w:pBdr/>
        <w:ind/>
      </w:pPr>
      <w:r>
        <w:rPr>
          <w:b w:val="false"/>
          <w:bCs w:val="false"/>
          <w:i w:val="false"/>
          <w:iCs w:val="false"/>
          <w:strike w:val="false"/>
          <w:u w:val="none"/>
        </w:rPr>
        <w:t xml:space="preserve">The Software will not violate the intellectual property rights of any other party.</w:t>
        <w:br w:type="textWrapping"/>
      </w:r>
    </w:p>
    <w:p>
      <w:pPr>
        <w:pStyle w:val="PDParagraphDefault"/>
        <w:numPr>
          <w:ilvl w:val="0"/>
          <w:numId w:val="5"/>
        </w:numPr>
        <w:pBdr/>
        <w:ind/>
      </w:pPr>
      <w:r>
        <w:rPr>
          <w:b w:val="false"/>
          <w:bCs w:val="false"/>
          <w:i w:val="false"/>
          <w:iCs w:val="false"/>
          <w:strike w:val="false"/>
          <w:u w:val="none"/>
        </w:rPr>
        <w:t xml:space="preserve">For a period of 10 days after the Delivery Date, the Software shall operate according to the Specifications. If the Software malfunctions or in any way does not operate according to the Specifications within that time, then the Developer shall take any reasonably necessary steps to fix the issue and ensure the Software operates according to the Specifications.</w:t>
      </w:r>
    </w:p>
    <w:p>
      <w:pPr>
        <w:spacing w:before="0" w:after="0" w:line="240"/>
      </w:pPr>
    </w:p>
    <w:p>
      <w:pPr>
        <w:pStyle w:val="Heading2"/>
        <w:pBdr/>
        <w:ind/>
      </w:pPr>
      <w:r>
        <w:t xml:space="preserve">8. Indemnification</w:t>
      </w:r>
    </w:p>
    <w:p>
      <w:pPr>
        <w:pStyle w:val="PDParagraphDefault"/>
        <w:pBdr/>
        <w:ind/>
      </w:pPr>
    </w:p>
    <w:p>
      <w:pPr>
        <w:pStyle w:val="PDParagraphDefault"/>
        <w:pBdr/>
        <w:ind/>
      </w:pPr>
      <w:r>
        <w:t xml:space="preserve">The Developer agrees to indemnify, defend, and protect the Client from and against all lawsuits and costs of every kind pertaining to the software including reasonable legal fees due to the Developer’s infringement of the intellectual rights of any third party.</w:t>
      </w:r>
    </w:p>
    <w:p>
      <w:pPr>
        <w:spacing w:before="0" w:after="0" w:line="240"/>
      </w:pPr>
    </w:p>
    <w:p>
      <w:pPr>
        <w:pStyle w:val="Heading2"/>
        <w:pBdr/>
        <w:ind/>
      </w:pPr>
      <w:r>
        <w:t xml:space="preserve">9. No modification unless in writing</w:t>
      </w:r>
    </w:p>
    <w:p>
      <w:pPr>
        <w:pStyle w:val="PDParagraphDefault"/>
        <w:pBdr/>
        <w:ind/>
      </w:pPr>
    </w:p>
    <w:p>
      <w:pPr>
        <w:pStyle w:val="PDParagraphDefault"/>
        <w:pBdr/>
        <w:ind/>
        <w:sectPr>
          <w:type w:val="nextPage"/>
          <w:pgSz w:w="12240" w:h="15840" w:code="1"/>
          <w:pgMar w:top="979" w:right="763" w:bottom="979" w:left="763" w:header="240" w:footer="240"/>
        </w:sectPr>
      </w:pPr>
      <w:r>
        <w:t xml:space="preserve">No modification of this Agreement shall be valid unless in writing and agreed upon by both Parties.</w:t>
      </w:r>
    </w:p>
    <w:p>
      <w:pPr>
        <w:pStyle w:val="Heading2"/>
        <w:pBdr/>
        <w:ind/>
      </w:pPr>
      <w:r>
        <w:rPr>
          <w:b w:val="false"/>
          <w:bCs w:val="false"/>
          <w:i w:val="false"/>
          <w:iCs w:val="false"/>
          <w:strike w:val="false"/>
          <w:u w:val="none"/>
        </w:rPr>
        <w:t xml:space="preserve">10. Applicable law</w:t>
      </w:r>
    </w:p>
    <w:p>
      <w:pPr>
        <w:pStyle w:val="PDParagraphDefault"/>
        <w:pBdr/>
        <w:ind/>
      </w:pPr>
      <w:r>
        <w:rPr>
          <w:b w:val="false"/>
          <w:bCs w:val="false"/>
          <w:i w:val="false"/>
          <w:iCs w:val="false"/>
          <w:strike w:val="false"/>
          <w:u w:val="none"/>
        </w:rPr>
      </w:r>
    </w:p>
    <w:p>
      <w:pPr>
        <w:pStyle w:val="PDParagraphDefault"/>
        <w:pBdr/>
        <w:ind/>
      </w:pPr>
      <w:r>
        <w:rPr>
          <w:b w:val="false"/>
          <w:bCs w:val="false"/>
          <w:i w:val="false"/>
          <w:iCs w:val="false"/>
          <w:strike w:val="false"/>
          <w:u w:val="none"/>
        </w:rPr>
        <w:t xml:space="preserve">This Software Development Agreement and the interpretation of its terms shall be governed by and construed in accordance with the laws of the State of California and subject to the exclusive jurisdiction of the federal and state courts located in Alpine, California.</w:t>
      </w:r>
    </w:p>
    <w:p>
      <w:pPr>
        <w:spacing w:before="0" w:after="0" w:line="240"/>
      </w:pPr>
    </w:p>
    <w:p>
      <w:pPr>
        <w:spacing w:before="0" w:after="0" w:line="240"/>
      </w:pPr>
    </w:p>
    <w:tbl>
      <w:tblPr>
        <w:tblStyle w:val="PDRowItem"/>
        <w:tblW w:w="0" w:type="auto"/>
        <w:jc w:val="center"/>
        <w:tblBorders>
          <w:top w:val="none"/>
          <w:left w:val="none"/>
          <w:bottom w:val="none"/>
          <w:right w:val="none"/>
          <w:insideH w:val="none"/>
          <w:insideV w:val="none"/>
        </w:tblBorders>
        <w:tblLook w:val="04A0"/>
      </w:tblPr>
      <w:tblGrid>
        <w:gridCol w:w="5357"/>
        <w:gridCol w:w="5357"/>
      </w:tblGrid>
      <w:tr>
        <w:tc>
          <w:tcPr>
            <w:tcW w:w="5357" w:type="dxa"/>
          </w:tcPr>
          <w:p>
            <w:pPr>
              <w:pStyle w:val="PDParagraphDefault"/>
              <w:pBdr/>
              <w:ind/>
            </w:pPr>
            <w:r>
              <w:t xml:space="preserve">[Sender.Company]</w:t>
            </w:r>
            <w:r>
              <w:t xml:space="preserve"> </w:t>
            </w:r>
          </w:p>
          <w:p>
            <w:pPr>
              <w:pStyle w:val="PDParagraphDefault"/>
              <w:pBdr/>
              <w:ind/>
            </w:pPr>
          </w:p>
          <w:p>
            <w:pPr>
              <w:pStyle w:val="PDParagraphDefault"/>
              <w:pBdr/>
              <w:ind/>
            </w:pPr>
          </w:p>
          <w:p>
            <w:pPr>
              <w:pStyle w:val="PDParagraphDefault"/>
              <w:pBdr/>
              <w:ind/>
            </w:pPr>
          </w:p>
          <w:p>
            <w:pPr>
              <w:pStyle w:val="PDParagraphDefault"/>
              <w:pBdr/>
              <w:ind/>
            </w:pPr>
          </w:p>
          <w:p>
            <w:pPr>
              <w:pStyle w:val="PDParagraphDefault"/>
              <w:pBdr/>
              <w:ind/>
            </w:pPr>
          </w:p>
          <w:p>
            <w:pPr>
              <w:pStyle w:val="PDParagraphDefault"/>
              <w:pBdr/>
              <w:ind/>
            </w:pPr>
          </w:p>
        </w:tc>
        <w:tc>
          <w:tcPr>
            <w:tcW w:w="5357" w:type="dxa"/>
          </w:tcPr>
          <w:p>
            <w:pPr>
              <w:pStyle w:val="PDParagraphDefault"/>
              <w:pBdr/>
              <w:ind/>
            </w:pPr>
            <w:r>
              <w:t xml:space="preserve">[Client.Company]</w:t>
            </w:r>
            <w:r>
              <w:t xml:space="preserve"> </w:t>
            </w:r>
          </w:p>
          <w:p>
            <w:pPr>
              <w:pStyle w:val="PDParagraphDefault"/>
              <w:pBdr/>
              <w:ind/>
            </w:pPr>
          </w:p>
          <w:p>
            <w:pPr>
              <w:pStyle w:val="PDParagraphDefault"/>
              <w:pBdr/>
              <w:ind/>
            </w:pPr>
          </w:p>
          <w:p>
            <w:pPr>
              <w:pStyle w:val="PDParagraphDefault"/>
              <w:pBdr/>
              <w:ind/>
            </w:pPr>
          </w:p>
          <w:p>
            <w:pPr>
              <w:pStyle w:val="PDParagraphDefault"/>
              <w:pBdr/>
              <w:ind/>
            </w:pPr>
          </w:p>
          <w:p>
            <w:pPr>
              <w:pStyle w:val="PDParagraphDefault"/>
              <w:pBdr/>
              <w:ind/>
            </w:pPr>
          </w:p>
          <w:p>
            <w:pPr>
              <w:pStyle w:val="PDParagraphDefault"/>
              <w:pBdr/>
              <w:ind/>
            </w:pPr>
          </w:p>
        </w:tc>
      </w:tr>
    </w:tbl>
    <w:tbl>
      <w:tblPr>
        <w:tblStyle w:val="PDRowItem"/>
        <w:tblW w:w="0" w:type="auto"/>
        <w:jc w:val="center"/>
        <w:tblBorders>
          <w:top w:val="none"/>
          <w:left w:val="none"/>
          <w:bottom w:val="none"/>
          <w:right w:val="none"/>
          <w:insideH w:val="none"/>
          <w:insideV w:val="none"/>
        </w:tblBorders>
        <w:tblLook w:val="04A0"/>
      </w:tblPr>
      <w:tblGrid>
        <w:gridCol w:w="5357"/>
        <w:gridCol w:w="5357"/>
      </w:tblGrid>
      <w:tr>
        <w:tc>
          <w:tcPr>
            <w:tcW w:w="5357" w:type="dxa"/>
          </w:tcPr>
          <w:p>
            <w:pPr>
              <w:pStyle w:val="PDParagraphDefault"/>
              <w:pBdr/>
              <w:ind/>
            </w:pPr>
            <w:r>
              <w:t xml:space="preserve">[Sender.FirstName]</w:t>
            </w:r>
            <w:r>
              <w:t xml:space="preserve"> </w:t>
            </w:r>
            <w:r>
              <w:t xml:space="preserve">[Sender.LastName]</w:t>
            </w:r>
            <w:r>
              <w:t xml:space="preserve"> </w:t>
            </w:r>
          </w:p>
        </w:tc>
        <w:tc>
          <w:tcPr>
            <w:tcW w:w="5357" w:type="dxa"/>
          </w:tcPr>
          <w:p>
            <w:pPr>
              <w:pStyle w:val="PDParagraphDefault"/>
              <w:pBdr/>
              <w:ind/>
            </w:pPr>
            <w:r>
              <w:t xml:space="preserve">[Client.FirstName]</w:t>
            </w:r>
            <w:r>
              <w:t xml:space="preserve"> </w:t>
            </w:r>
            <w:r>
              <w:t xml:space="preserve">[Client.LastName]</w:t>
            </w:r>
            <w:r>
              <w:t xml:space="preserve"> </w:t>
            </w:r>
          </w:p>
        </w:tc>
      </w:tr>
    </w:tbl>
    <w:p>
      <w:pPr>
        <w:sectPr>
          <w:type w:val="nextPage"/>
          <w:pgSz w:w="12240" w:h="15840" w:code="1"/>
          <w:pgMar w:top="979" w:right="763" w:bottom="979" w:left="763" w:header="240" w:footer="240"/>
        </w:sectPr>
      </w:pPr>
    </w:p>
    <w:p>
      <w:pPr>
        <w:pStyle w:val="Heading1"/>
        <w:pBdr/>
        <w:ind/>
        <w:jc w:val="center"/>
      </w:pPr>
      <w:r>
        <w:t xml:space="preserve">Exhibit A</w:t>
      </w:r>
    </w:p>
    <w:p>
      <w:pPr>
        <w:pStyle w:val="Heading2"/>
        <w:pBdr/>
        <w:ind/>
        <w:jc w:val="center"/>
      </w:pPr>
      <w:r>
        <w:t xml:space="preserve">Software specifications</w:t>
      </w:r>
    </w:p>
    <w:p>
      <w:pPr>
        <w:pStyle w:val="Heading2"/>
        <w:pBdr/>
        <w:ind/>
        <w:jc w:val="center"/>
      </w:pPr>
    </w:p>
    <w:p>
      <w:pPr>
        <w:pStyle w:val="PDParagraphDefault"/>
        <w:pBdr/>
        <w:ind/>
        <w:jc w:val="center"/>
        <w:sectPr>
          <w:type w:val="nextPage"/>
          <w:pgSz w:w="12240" w:h="15840" w:code="1"/>
          <w:pgMar w:top="979" w:right="763" w:bottom="979" w:left="763" w:header="240" w:footer="240"/>
        </w:sectPr>
      </w:pPr>
      <w:r>
        <w:t xml:space="preserve">[FREEFORM PRODUCT FUNCTIONALITY DESCRIPTION]</w:t>
      </w:r>
    </w:p>
    <w:p>
      <w:pPr>
        <w:pStyle w:val="Heading1"/>
        <w:pBdr/>
        <w:ind/>
        <w:jc w:val="center"/>
      </w:pPr>
      <w:r>
        <w:t xml:space="preserve">Exhibit B</w:t>
      </w:r>
    </w:p>
    <w:p>
      <w:pPr>
        <w:pStyle w:val="Heading2"/>
        <w:pBdr/>
        <w:ind/>
        <w:jc w:val="center"/>
      </w:pPr>
      <w:r>
        <w:t xml:space="preserve">Milestone schedule</w:t>
      </w:r>
    </w:p>
    <w:p>
      <w:pPr>
        <w:spacing w:before="0" w:after="0" w:line="240"/>
      </w:pPr>
    </w:p>
    <w:tbl>
      <w:tblPr>
        <w:tblStyle w:val="TableGridWithHeader"/>
        <w:tblW w:w="0" w:type="auto"/>
        <w:jc w:val="center"/>
        <w:tblLook w:val="04A0"/>
      </w:tblPr>
      <w:tblGrid>
        <w:gridCol w:w="1810"/>
        <w:gridCol w:w="8904"/>
      </w:tblGrid>
      <w:tr>
        <w:tc>
          <w:tcPr>
            <w:tcW w:w="1810" w:type="dxa"/>
            <w:gridSpan w:val="1"/>
          </w:tcPr>
          <w:p>
            <w:pPr/>
            <w:r>
              <w:t xml:space="preserve">Date</w:t>
            </w:r>
          </w:p>
        </w:tc>
        <w:tc>
          <w:tcPr>
            <w:tcW w:w="8904" w:type="dxa"/>
            <w:gridSpan w:val="1"/>
          </w:tcPr>
          <w:p>
            <w:pPr/>
            <w:r>
              <w:t xml:space="preserve">Project milestone</w:t>
            </w:r>
          </w:p>
        </w:tc>
      </w:tr>
      <w:tr>
        <w:tc>
          <w:tcPr>
            <w:tcW w:w="1810" w:type="dxa"/>
            <w:gridSpan w:val="1"/>
          </w:tcPr>
          <w:p>
            <w:pPr/>
          </w:p>
        </w:tc>
        <w:tc>
          <w:tcPr>
            <w:tcW w:w="8904" w:type="dxa"/>
            <w:gridSpan w:val="1"/>
          </w:tcPr>
          <w:p>
            <w:pPr/>
          </w:p>
        </w:tc>
      </w:tr>
      <w:tr>
        <w:tc>
          <w:tcPr>
            <w:tcW w:w="1810" w:type="dxa"/>
            <w:gridSpan w:val="1"/>
          </w:tcPr>
          <w:p>
            <w:pPr/>
          </w:p>
        </w:tc>
        <w:tc>
          <w:tcPr>
            <w:tcW w:w="8904" w:type="dxa"/>
            <w:gridSpan w:val="1"/>
          </w:tcPr>
          <w:p>
            <w:pPr/>
          </w:p>
        </w:tc>
      </w:tr>
      <w:tr>
        <w:tc>
          <w:tcPr>
            <w:tcW w:w="1810" w:type="dxa"/>
            <w:gridSpan w:val="1"/>
          </w:tcPr>
          <w:p>
            <w:pPr/>
          </w:p>
        </w:tc>
        <w:tc>
          <w:tcPr>
            <w:tcW w:w="8904" w:type="dxa"/>
            <w:gridSpan w:val="1"/>
          </w:tcPr>
          <w:p>
            <w:pPr/>
          </w:p>
        </w:tc>
      </w:tr>
      <w:tr>
        <w:tc>
          <w:tcPr>
            <w:tcW w:w="1810" w:type="dxa"/>
            <w:gridSpan w:val="1"/>
          </w:tcPr>
          <w:p>
            <w:pPr/>
          </w:p>
        </w:tc>
        <w:tc>
          <w:tcPr>
            <w:tcW w:w="8904" w:type="dxa"/>
            <w:gridSpan w:val="1"/>
          </w:tcPr>
          <w:p>
            <w:pPr/>
          </w:p>
        </w:tc>
      </w:tr>
      <w:tr>
        <w:tc>
          <w:tcPr>
            <w:tcW w:w="1810" w:type="dxa"/>
            <w:gridSpan w:val="1"/>
          </w:tcPr>
          <w:p>
            <w:pPr/>
          </w:p>
        </w:tc>
        <w:tc>
          <w:tcPr>
            <w:tcW w:w="8904" w:type="dxa"/>
            <w:gridSpan w:val="1"/>
          </w:tcPr>
          <w:p>
            <w:pPr/>
          </w:p>
        </w:tc>
      </w:tr>
    </w:tbl>
    <w:p/>
    <w:sectPr>
      <w:pgSz w:w="12240" w:h="15840" w:code="1"/>
      <w:pgMar w:top="979" w:right="763" w:bottom="979" w:left="763" w:header="240" w:footer="2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3">
    <w:multiLevelType w:val="hybridMultilevel"/>
    <w:lvl w:ilvl="0">
      <w:start w:val="1"/>
      <w:numFmt w:val="decimal"/>
      <w:lvlText w:val="%1."/>
      <w:lvlJc w:val="left"/>
      <w:pPr>
        <w:ind w:left="720" w:hanging="360"/>
      </w:pPr>
      <w:rPr>
        <w:rFonts w:hint="default" w:ascii="ARIAL" w:hAnsi="ARIAL"/>
      </w:rPr>
    </w:lvl>
  </w:abstractNum>
  <w:abstractNum w:abstractNumId="4">
    <w:multiLevelType w:val="hybridMultilevel"/>
    <w:lvl w:ilvl="0">
      <w:start w:val="1"/>
      <w:numFmt w:val="decimal"/>
      <w:lvlText w:val="%1."/>
      <w:lvlJc w:val="left"/>
      <w:pPr>
        <w:ind w:left="720" w:hanging="360"/>
      </w:pPr>
      <w:rPr>
        <w:rFonts w:hint="default" w:ascii="ARIAL" w:hAnsi="ARIAL"/>
      </w:rPr>
    </w:lvl>
  </w:abstractNum>
  <w:abstractNum w:abstractNumId="5">
    <w:multiLevelType w:val="hybridMultilevel"/>
    <w:lvl w:ilvl="0">
      <w:start w:val="1"/>
      <w:numFmt w:val="decimal"/>
      <w:lvlText w:val="%1."/>
      <w:lvlJc w:val="left"/>
      <w:pPr>
        <w:ind w:left="720" w:hanging="360"/>
      </w:pPr>
      <w:rPr>
        <w:rFonts w:hint="default" w:ascii="ARIAL" w:hAnsi="ARIAL"/>
      </w:rPr>
    </w:lvl>
  </w:abstractNum>
  <w:num w:numId="1">
    <w:abstractNumId w:val="1"/>
  </w:num>
  <w:num w:numId="2">
    <w:abstractNumId w:val="0"/>
  </w:num>
  <w:num w:numId="3">
    <w:abstractNumId w:val="3"/>
  </w:num>
  <w:num w:numId="4">
    <w:abstractNumId w:val="4"/>
  </w:num>
  <w:num w:numId="5">
    <w:abstractNumId w:val="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displayBackgroundShap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PDHeadingDefault"/>
    <w:next w:val="Normal"/>
    <w:link w:val="Heading1Char"/>
    <w:uiPriority w:val="9"/>
    <w:qFormat/>
    <w:rsid w:val="00841CD9"/>
    <w:pPr>
      <w:keepNext/>
      <w:keepLines/>
      <w:spacing w:before="480" w:line="300" w:lineRule="auto"/>
      <w:ind w:left="0" w:firstLine="0"/>
      <w:jc w:val="left"/>
      <w:outlineLvl w:val="0"/>
    </w:pPr>
    <w:rPr>
      <w:rFonts w:ascii="Arial" w:hAnsi="Arial" w:cs="Arial"/>
      <w:b w:val="true"/>
      <w:bCs w:val="true"/>
      <w:i w:val="false"/>
      <w:iCs w:val="false"/>
      <w:caps w:val="false"/>
      <w:color w:val="000000"/>
      <w:sz w:val="45"/>
      <w:szCs w:val="45"/>
      <w:u w:val="none"/>
    </w:rPr>
  </w:style>
  <w:style w:type="paragraph" w:styleId="Heading2">
    <w:name w:val="heading 2"/>
    <w:basedOn w:val="PDHeadingDefault"/>
    <w:next w:val="Normal"/>
    <w:link w:val="Heading2Char"/>
    <w:uiPriority w:val="9"/>
    <w:unhideWhenUsed/>
    <w:qFormat/>
    <w:rsid w:val="00841CD9"/>
    <w:pPr>
      <w:keepNext/>
      <w:keepLines/>
      <w:spacing w:before="200" w:line="300" w:lineRule="auto"/>
      <w:ind w:left="0" w:firstLine="0"/>
      <w:jc w:val="left"/>
      <w:outlineLvl w:val="1"/>
    </w:pPr>
    <w:rPr>
      <w:rFonts w:ascii="Arial" w:hAnsi="Arial" w:cs="Arial"/>
      <w:b w:val="true"/>
      <w:bCs w:val="true"/>
      <w:i w:val="false"/>
      <w:iCs w:val="false"/>
      <w:caps w:val="false"/>
      <w:color w:val="000000"/>
      <w:sz w:val="36"/>
      <w:szCs w:val="36"/>
      <w:u w:val="none"/>
    </w:rPr>
  </w:style>
  <w:style w:type="paragraph" w:styleId="Heading3">
    <w:name w:val="heading 3"/>
    <w:basedOn w:val="PDHeadingDefault"/>
    <w:next w:val="Normal"/>
    <w:link w:val="Heading3Char"/>
    <w:uiPriority w:val="9"/>
    <w:unhideWhenUsed/>
    <w:qFormat/>
    <w:rsid w:val="00841CD9"/>
    <w:pPr>
      <w:keepNext/>
      <w:keepLines/>
      <w:spacing w:before="200" w:line="300" w:lineRule="auto"/>
      <w:ind w:left="0" w:firstLine="0"/>
      <w:jc w:val="left"/>
      <w:outlineLvl w:val="2"/>
    </w:pPr>
    <w:rPr>
      <w:rFonts w:ascii="Arial" w:hAnsi="Arial" w:cs="Arial"/>
      <w:b w:val="true"/>
      <w:bCs w:val="true"/>
      <w:i w:val="false"/>
      <w:iCs w:val="false"/>
      <w:caps w:val="false"/>
      <w:color w:val="000000"/>
      <w:sz w:val="30"/>
      <w:szCs w:val="30"/>
      <w:u w:val="none"/>
    </w:rPr>
  </w:style>
  <w:style w:type="paragraph" w:styleId="Heading4">
    <w:name w:val="heading 4"/>
    <w:basedOn w:val="PDHeadingDefault"/>
    <w:next w:val="Normal"/>
    <w:link w:val="Heading4Char"/>
    <w:uiPriority w:val="9"/>
    <w:unhideWhenUsed/>
    <w:qFormat/>
    <w:rsid w:val="00841CD9"/>
    <w:pPr>
      <w:keepNext/>
      <w:keepLines/>
      <w:spacing w:before="200" w:line="300" w:lineRule="auto"/>
      <w:ind w:left="0" w:firstLine="0"/>
      <w:jc w:val="left"/>
      <w:outlineLvl w:val="3"/>
    </w:pPr>
    <w:rPr>
      <w:rFonts w:ascii="Arial" w:hAnsi="Arial" w:cs="Arial"/>
      <w:b w:val="true"/>
      <w:bCs w:val="true"/>
      <w:i w:val="false"/>
      <w:iCs w:val="false"/>
      <w:caps w:val="false"/>
      <w:color w:val="666666"/>
      <w:sz w:val="27"/>
      <w:szCs w:val="27"/>
      <w:u w:val="none"/>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styleId="BasePDHeaderFooter">
    <w:name w:val="BasePDHeaderFooter"/>
    <w:basedOn w:val="Normal"/>
    <w:uiPriority w:val="99"/>
    <w:pPr>
      <w:spacing w:after="0" w:line="360" w:lineRule="auto"/>
      <w:jc w:val="left"/>
    </w:pPr>
    <w:rPr>
      <w:rFonts w:ascii="Arial" w:hAnsi="Arial" w:cs="Arial"/>
      <w:b w:val="false"/>
      <w:bCs w:val="false"/>
      <w:i w:val="false"/>
      <w:iCs w:val="false"/>
      <w:caps w:val="false"/>
      <w:color w:val="000000"/>
      <w:sz w:val="16"/>
      <w:szCs w:val="16"/>
      <w:u w:val="none"/>
    </w:rPr>
  </w:style>
  <w:style w:styleId="PDHeader">
    <w:name w:val="PDHeader"/>
    <w:basedOn w:val="BasePDHeaderFooter"/>
    <w:uiPriority w:val="99"/>
    <w:pPr/>
  </w:style>
  <w:style w:styleId="PDFooter">
    <w:name w:val="PDFooter"/>
    <w:basedOn w:val="BasePDHeaderFooter"/>
    <w:uiPriority w:val="99"/>
    <w:pPr/>
  </w:style>
  <w:style w:styleId="PDHeadingDefault">
    <w:name w:val="PDHeadingDefault"/>
    <w:basedOn w:val="Normal"/>
    <w:uiPriority w:val="99"/>
    <w:pPr>
      <w:spacing w:line="300" w:lineRule="auto"/>
      <w:ind w:left="0" w:firstLine="0"/>
      <w:jc w:val="left"/>
    </w:pPr>
    <w:rPr>
      <w:rFonts w:ascii="Arial" w:hAnsi="Arial" w:cs="Arial"/>
      <w:b w:val="true"/>
      <w:bCs w:val="true"/>
      <w:i w:val="false"/>
      <w:iCs w:val="false"/>
      <w:caps w:val="false"/>
      <w:color w:val="000000"/>
      <w:u w:val="none"/>
    </w:rPr>
  </w:style>
  <w:style w:type="paragraph" w:styleId="Heading5">
    <w:name w:val="Heading 5"/>
    <w:basedOn w:val="PDHeadingDefault"/>
    <w:next w:val="Normal"/>
    <w:link w:val="Heading5Char"/>
    <w:uiPriority w:val="9"/>
    <w:unhideWhenUsed/>
    <w:qFormat/>
    <w:rsid w:val="00841CD9"/>
    <w:pPr>
      <w:keepNext/>
      <w:keepLines/>
      <w:spacing w:before="200" w:line="300" w:lineRule="auto"/>
      <w:ind w:left="0" w:firstLine="0"/>
      <w:jc w:val="left"/>
      <w:outlineLvl w:val="3"/>
    </w:pPr>
    <w:rPr>
      <w:rFonts w:ascii="Arial" w:hAnsi="Arial" w:cs="Arial"/>
      <w:b w:val="true"/>
      <w:bCs w:val="true"/>
      <w:i w:val="false"/>
      <w:iCs w:val="false"/>
      <w:caps w:val="false"/>
      <w:color w:val="666666"/>
      <w:sz w:val="24"/>
      <w:szCs w:val="24"/>
      <w:u w:val="none"/>
    </w:rPr>
  </w:style>
  <w:style w:type="character" w:styleId="Heading5Char" w:customStyle="true">
    <w:name w:val="Heading 5 Char"/>
    <w:basedOn w:val="PDHeadingDefault"/>
    <w:link w:val="Heading5"/>
    <w:uiPriority w:val="9"/>
    <w:rsid w:val="00841CD9"/>
    <w:rPr>
      <w:rFonts w:asciiTheme="majorHAnsi" w:hAnsiTheme="majorHAnsi" w:eastAsiaTheme="majorEastAsia" w:cstheme="majorBidi"/>
      <w:b/>
      <w:bCs/>
      <w:i/>
      <w:iCs/>
      <w:color w:val="4F81BD" w:themeColor="accent1"/>
    </w:rPr>
  </w:style>
  <w:style w:type="character" w:styleId="Hyperlink">
    <w:name w:val="Hyperlink"/>
    <w:basedOn w:val="DefaultParagraphFont"/>
    <w:uiPriority w:val="99"/>
    <w:unhideWhenUsed/>
    <w:rPr>
      <w:b w:val="false"/>
      <w:bCs w:val="false"/>
      <w:i w:val="false"/>
      <w:iCs w:val="false"/>
      <w:color w:val="1b58c5"/>
      <w:u w:val="single"/>
    </w:rPr>
  </w:style>
  <w:style w:type="table" w:styleId="PDPricingTableMain">
    <w:name w:val="PDPricingTableMain"/>
    <w:basedOn w:val="Normal"/>
    <w:uiPriority w:val="99"/>
    <w:pPr>
      <w:spacing w:before="0" w:after="0" w:line="360" w:lineRule="auto"/>
      <w:jc w:val="left"/>
    </w:pPr>
    <w:rPr>
      <w:rFonts w:ascii="Arial" w:hAnsi="Arial" w:cs="Arial"/>
      <w:b w:val="false"/>
      <w:bCs w:val="false"/>
      <w:i w:val="false"/>
      <w:iCs w:val="false"/>
      <w:caps w:val="false"/>
      <w:color w:val="000000"/>
      <w:sz w:val="22"/>
      <w:szCs w:val="22"/>
      <w:u w:val="none"/>
    </w:rPr>
    <w:tblPr>
      <w:tblStyleRowBandSize w:val="1"/>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cPr/>
    <w:tblStylePr w:type="band2Horz">
      <w:pPr/>
      <w:rPr/>
      <w:tblPr xmlns:xsi="http://www.w3.org/2001/XMLSchema-instance" xsi:type="w:CT_TblPr"/>
      <w:tcPr/>
    </w:tblStylePr>
  </w:style>
  <w:style w:type="table" w:styleId="PDPricingTableMainWithHeader">
    <w:name w:val="PDPricingTableMainWithHeader"/>
    <w:basedOn w:val="Normal"/>
    <w:uiPriority w:val="99"/>
    <w:pPr>
      <w:spacing w:before="0" w:after="0" w:line="360" w:lineRule="auto"/>
      <w:jc w:val="left"/>
    </w:pPr>
    <w:rPr>
      <w:rFonts w:ascii="Arial" w:hAnsi="Arial" w:cs="Arial"/>
      <w:b w:val="false"/>
      <w:bCs w:val="false"/>
      <w:i w:val="false"/>
      <w:iCs w:val="false"/>
      <w:caps w:val="false"/>
      <w:color w:val="000000"/>
      <w:sz w:val="22"/>
      <w:szCs w:val="22"/>
      <w:u w:val="none"/>
    </w:rPr>
    <w:tblPr>
      <w:tblStyleRowBandSize w:val="1"/>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Pr>
    <w:tcPr/>
    <w:tblStylePr w:type="band2Horz">
      <w:pPr/>
      <w:rPr/>
      <w:tblPr xmlns:xsi="http://www.w3.org/2001/XMLSchema-instance" xsi:type="w:CT_TblPr"/>
      <w:tcPr/>
    </w:tblStylePr>
    <w:tblStylePr w:type="firstRow">
      <w:pPr>
        <w:spacing w:before="0" w:after="0" w:line="360" w:lineRule="auto"/>
        <w:jc w:val="left"/>
      </w:pPr>
      <w:rPr>
        <w:rFonts w:ascii="Arial" w:hAnsi="Arial" w:cs="Arial"/>
        <w:b w:val="true"/>
        <w:bCs w:val="true"/>
        <w:i w:val="false"/>
        <w:iCs w:val="false"/>
        <w:caps w:val="false"/>
        <w:color w:val="000000"/>
        <w:sz w:val="22"/>
        <w:szCs w:val="22"/>
        <w:u w:val="none"/>
      </w:rPr>
      <w:tblPr xmlns:xsi="http://www.w3.org/2001/XMLSchema-instance" xsi:type="w:CT_TblPr"/>
      <w:tcPr>
        <w:shd w:val="clear" w:color="auto" w:fill="efefef"/>
      </w:tcPr>
    </w:tblStylePr>
  </w:style>
  <w:style w:type="table" w:styleId="PDPricingTableTotal">
    <w:name w:val="PDPricingTableTotal"/>
    <w:basedOn w:val="Normal"/>
    <w:uiPriority w:val="99"/>
    <w:pPr>
      <w:spacing w:before="0" w:after="0" w:line="360" w:lineRule="auto"/>
      <w:jc w:val="left"/>
    </w:pPr>
    <w:rPr>
      <w:rFonts w:ascii="Arial" w:hAnsi="Arial" w:cs="Arial"/>
      <w:b w:val="false"/>
      <w:bCs w:val="false"/>
      <w:i w:val="false"/>
      <w:iCs w:val="false"/>
      <w:color w:val="000000"/>
      <w:sz w:val="22"/>
      <w:szCs w:val="22"/>
      <w:u w:val="none"/>
    </w:rPr>
  </w:style>
  <w:style w:type="table" w:styleId="TableGrid">
    <w:name w:val="Table Grid"/>
    <w:basedOn w:val="TableNormal"/>
    <w:uiPriority w:val="59"/>
    <w:pPr>
      <w:spacing w:before="0" w:after="0" w:line="360" w:lineRule="auto"/>
      <w:jc w:val="left"/>
    </w:pPr>
    <w:rPr>
      <w:rFonts w:ascii="Arial" w:hAnsi="Arial" w:cs="Arial"/>
      <w:b w:val="false"/>
      <w:bCs w:val="false"/>
      <w:i w:val="false"/>
      <w:iCs w:val="false"/>
      <w:caps w:val="false"/>
      <w:color w:val="000000"/>
      <w:sz w:val="22"/>
      <w:szCs w:val="22"/>
      <w:u w:val="none"/>
    </w:rPr>
    <w:tblPr>
      <w:tblStyleRowBandSize w:val="1"/>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108" w:type="dxa"/>
        <w:bottom w:w="0" w:type="dxa"/>
        <w:right w:w="108" w:type="dxa"/>
      </w:tblCellMar>
    </w:tblPr>
    <w:tcPr/>
    <w:tblStylePr w:type="band1Horz">
      <w:pPr/>
      <w:rPr/>
      <w:tblPr xmlns:xsi="http://www.w3.org/2001/XMLSchema-instance" xsi:type="w:CT_TblPr"/>
      <w:tcPr/>
    </w:tblStylePr>
  </w:style>
  <w:style w:type="table" w:styleId="TableGridWithHeader">
    <w:name w:val="TableGridWithHeader"/>
    <w:basedOn w:val="TableNormal"/>
    <w:uiPriority w:val="59"/>
    <w:pPr>
      <w:spacing w:before="0" w:after="0" w:line="360" w:lineRule="auto"/>
      <w:jc w:val="left"/>
    </w:pPr>
    <w:rPr>
      <w:rFonts w:ascii="Arial" w:hAnsi="Arial" w:cs="Arial"/>
      <w:b w:val="false"/>
      <w:bCs w:val="false"/>
      <w:i w:val="false"/>
      <w:iCs w:val="false"/>
      <w:caps w:val="false"/>
      <w:color w:val="000000"/>
      <w:sz w:val="22"/>
      <w:szCs w:val="22"/>
      <w:u w:val="none"/>
    </w:rPr>
    <w:tblPr>
      <w:tblStyleRowBandSize w:val="1"/>
      <w:tblInd w:w="0" w:type="dxa"/>
      <w:tblBorders>
        <w:top w:val="single" w:color="666666" w:sz="6" w:space="0"/>
        <w:left w:val="single" w:color="666666" w:sz="6" w:space="0"/>
        <w:bottom w:val="single" w:color="666666" w:sz="6" w:space="0"/>
        <w:right w:val="single" w:color="666666" w:sz="6" w:space="0"/>
        <w:insideH w:val="single" w:color="666666" w:sz="6" w:space="0"/>
        <w:insideV w:val="single" w:color="666666" w:sz="6" w:space="0"/>
      </w:tblBorders>
      <w:tblCellMar>
        <w:top w:w="0" w:type="dxa"/>
        <w:left w:w="108" w:type="dxa"/>
        <w:bottom w:w="0" w:type="dxa"/>
        <w:right w:w="108" w:type="dxa"/>
      </w:tblCellMar>
    </w:tblPr>
    <w:tcPr/>
    <w:tblStylePr w:type="band1Horz">
      <w:pPr/>
      <w:rPr/>
      <w:tblPr xmlns:xsi="http://www.w3.org/2001/XMLSchema-instance" xsi:type="w:CT_TblPr"/>
      <w:tcPr/>
    </w:tblStylePr>
    <w:tblStylePr w:type="firstRow">
      <w:pPr>
        <w:spacing w:before="0" w:after="0" w:line="360" w:lineRule="auto"/>
        <w:jc w:val="left"/>
      </w:pPr>
      <w:rPr>
        <w:rFonts w:ascii="Arial" w:hAnsi="Arial" w:cs="Arial"/>
        <w:b w:val="true"/>
        <w:bCs w:val="true"/>
        <w:i w:val="false"/>
        <w:iCs w:val="false"/>
        <w:caps w:val="false"/>
        <w:color w:val="000000"/>
        <w:sz w:val="22"/>
        <w:szCs w:val="22"/>
        <w:u w:val="none"/>
      </w:rPr>
      <w:tblPr xmlns:xsi="http://www.w3.org/2001/XMLSchema-instance" xsi:type="w:CT_TblPr"/>
      <w:tcPr>
        <w:shd w:val="clear" w:color="auto" w:fill="efefef"/>
      </w:tcPr>
    </w:tblStylePr>
  </w:style>
  <w:style w:type="table" w:styleId="PDRowItem">
    <w:name w:val="PDRowItem"/>
    <w:basedOn w:val="Normal"/>
    <w:uiPriority w:val="99"/>
    <w:tblPr xmlns:xsi="http://www.w3.org/2001/XMLSchema-instance" xsi:type="w:CT_TblPr">
      <w:tblCellMar>
        <w:bottom w:w="350" w:type="dxa"/>
        <w:right w:w="180" w:type="dxa"/>
      </w:tblCellMar>
    </w:tblPr>
  </w:style>
  <w:style w:styleId="PDParagraphDefault">
    <w:name w:val="PDParagraphDefault"/>
    <w:basedOn w:val="Normal"/>
    <w:uiPriority w:val="99"/>
    <w:pPr>
      <w:spacing w:after="0" w:line="360" w:lineRule="auto"/>
      <w:jc w:val="left"/>
    </w:pPr>
    <w:rPr>
      <w:rFonts w:ascii="Arial" w:hAnsi="Arial" w:cs="Arial"/>
      <w:b w:val="false"/>
      <w:bCs w:val="false"/>
      <w:i w:val="false"/>
      <w:iCs w:val="false"/>
      <w:caps w:val="false"/>
      <w:color w:val="000000"/>
      <w:sz w:val="22"/>
      <w:szCs w:val="22"/>
      <w:u w:val="none"/>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media/document_image_rId3.png" Type="http://schemas.openxmlformats.org/officeDocument/2006/relationships/image" Id="rId3"/>
    <Relationship Target="numbering.xml" Type="http://schemas.openxmlformats.org/officeDocument/2006/relationships/numbering" Id="rId4"/>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