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ackground w:color="FFFFFF"/>
  <w:body>
    <!-- Created by docx4j 11.4.8 (Apache licensed) using REFERENCE JAXB in Amazon.com Inc. Java 11.0.9.1 on Linux -->
    <w:tbl>
      <w:tblPr>
        <w:tblpPr w:tblpX="32" w:tblpY="3687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90"/>
      </w:tblGrid>
      <w:tr>
        <w:tc>
          <w:tcPr>
            <w:tcW w:w="10590" w:type="dxa"/>
          </w:tcPr>
          <w:p>
            <w:pPr>
              <w:pStyle w:val="Heading1"/>
              <w:pBdr/>
              <w:ind/>
            </w:pPr>
            <w:r>
              <w:rPr>
                <w:b w:val="true"/>
                <w:bCs w:val="true"/>
                <w:i w:val="false"/>
                <w:iCs w:val="false"/>
                <w:strike w:val="false"/>
                <w:sz w:val="72"/>
                <w:szCs w:val="72"/>
                <w:u w:val="none"/>
              </w:rPr>
              <w:t xml:space="preserve">Self-Employment Declaration Letter Template</w:t>
            </w:r>
          </w:p>
        </w:tc>
      </w:tr>
    </w:tbl>
    <w:p>
      <w:pPr>
        <w:spacing w:before="0" w:after="0" w:line="240"/>
      </w:pPr>
    </w:p>
    <w:tbl>
      <w:tblPr>
        <w:tblpPr w:tblpX="93" w:tblpY="-123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70"/>
      </w:tblGrid>
      <w:tr>
        <w:tc>
          <w:tcPr>
            <w:tcW w:w="2670" w:type="dxa"/>
          </w:tcPr>
          <w:p>
            <w:pPr>
              <w:jc w:val="center"/>
            </w:pPr>
            <w:r>
              <w:drawing>
                <wp:inline distT="0" distB="0" distL="0" distR="0">
                  <wp:extent cx="1695450" cy="428625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0" w:line="240"/>
      </w:pPr>
    </w:p>
    <w:tbl>
      <w:tblPr>
        <w:tblpPr w:tblpX="63" w:tblpY="12071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55"/>
      </w:tblGrid>
      <w:tr>
        <w:tc>
          <w:tcPr>
            <w:tcW w:w="10155" w:type="dxa"/>
          </w:tcPr>
          <w:p>
            <w:pPr>
              <w:pStyle w:val="PDParagraphDefault"/>
              <w:pBdr/>
              <w:spacing w:after="210" w:line="360" w:lineRule="auto"/>
              <w:ind/>
            </w:pPr>
            <w:r>
              <w:rPr>
                <w:b w:val="true"/>
                <w:bCs w:val="true"/>
                <w:i w:val="false"/>
                <w:iCs w:val="false"/>
                <w:strike w:val="false"/>
                <w:u w:val="none"/>
              </w:rPr>
              <w:t xml:space="preserve">Created by:</w:t>
            </w:r>
          </w:p>
          <w:p>
            <w:pPr>
              <w:pStyle w:val="PDParagraphDefault"/>
              <w:pBdr/>
              <w:ind/>
            </w:pPr>
            <w:r>
              <w:rPr>
                <w:b w:val="true"/>
                <w:bCs w:val="true"/>
                <w:i w:val="false"/>
                <w:iCs w:val="false"/>
                <w:strike w:val="false"/>
                <w:u w:val="none"/>
              </w:rPr>
            </w:r>
            <w:r>
              <w:t xml:space="preserve">[Sender.FirstName]</w:t>
            </w:r>
            <w:r>
              <w:rPr>
                <w:b w:val="true"/>
                <w:bCs w:val="true"/>
                <w:i w:val="false"/>
                <w:iCs w:val="false"/>
                <w:strike w:val="false"/>
                <w:u w:val="none"/>
              </w:rPr>
              <w:t xml:space="preserve"> </w:t>
            </w:r>
            <w:r>
              <w:t xml:space="preserve">[Sender.LastName]</w:t>
            </w:r>
            <w:r>
              <w:rPr>
                <w:b w:val="true"/>
                <w:bCs w:val="true"/>
                <w:i w:val="false"/>
                <w:iCs w:val="false"/>
                <w:strike w:val="false"/>
                <w:u w:val="none"/>
              </w:rPr>
              <w:t xml:space="preserve"> </w:t>
              <w:br w:type="textWrapping"/>
            </w:r>
            <w:r>
              <w:t xml:space="preserve">[Sender.Company]</w:t>
            </w:r>
            <w:r>
              <w:rPr>
                <w:b w:val="false"/>
                <w:bCs w:val="false"/>
                <w:i w:val="false"/>
                <w:iCs w:val="false"/>
                <w:strike w:val="false"/>
                <w:u w:val="none"/>
              </w:rPr>
            </w:r>
          </w:p>
        </w:tc>
      </w:tr>
    </w:tbl>
    <w:p>
      <w:pPr>
        <w:sectPr>
          <w:type w:val="nextPage"/>
          <w:pgSz w:w="12240" w:h="15840" w:code="1"/>
          <w:pgMar w:top="979" w:right="763" w:bottom="979" w:left="763" w:header="240" w:footer="240"/>
          <w:titlePg w:val="true"/>
        </w:sectPr>
      </w:pPr>
    </w:p>
    <w:p>
      <w:pPr>
        <w:pStyle w:val="PDParagraphDefault"/>
        <w:pBdr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</w:r>
      <w:r>
        <w:t xml:space="preserve">[Sender.FirstName]</w:t>
      </w:r>
      <w:r>
        <w:rPr>
          <w:b w:val="false"/>
          <w:bCs w:val="false"/>
          <w:i w:val="false"/>
          <w:iCs w:val="false"/>
          <w:strike w:val="false"/>
          <w:u w:val="none"/>
        </w:rPr>
      </w:r>
      <w:r>
        <w:t xml:space="preserve">[Sender.LastName]</w:t>
      </w:r>
      <w:r>
        <w:rPr>
          <w:b w:val="false"/>
          <w:bCs w:val="false"/>
          <w:i w:val="false"/>
          <w:iCs w:val="false"/>
          <w:strike w:val="false"/>
          <w:u w:val="none"/>
        </w:rPr>
      </w:r>
    </w:p>
    <w:p>
      <w:pPr>
        <w:pStyle w:val="PDParagraphDefault"/>
        <w:pBdr/>
        <w:spacing w:before="210" w:after="0" w:line="360" w:lineRule="auto"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[Sender.StreetAddress]</w:t>
      </w:r>
      <w:r>
        <w:rPr>
          <w:b w:val="false"/>
          <w:bCs w:val="false"/>
          <w:i w:val="false"/>
          <w:iCs w:val="false"/>
          <w:strike w:val="false"/>
          <w:u w:val="none"/>
        </w:rPr>
      </w:r>
    </w:p>
    <w:p>
      <w:pPr>
        <w:pStyle w:val="PDParagraphDefault"/>
        <w:pBdr/>
        <w:spacing w:before="210" w:after="0" w:line="360" w:lineRule="auto"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[Sender.City]</w:t>
      </w:r>
      <w:r>
        <w:rPr>
          <w:b w:val="false"/>
          <w:bCs w:val="false"/>
          <w:i w:val="false"/>
          <w:iCs w:val="false"/>
          <w:strike w:val="false"/>
          <w:u w:val="none"/>
        </w:rPr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[Sender.PostalCode]</w:t>
      </w:r>
      <w:r>
        <w:rPr>
          <w:b w:val="false"/>
          <w:bCs w:val="false"/>
          <w:i w:val="false"/>
          <w:iCs w:val="false"/>
          <w:strike w:val="false"/>
          <w:u w:val="none"/>
        </w:rPr>
      </w:r>
    </w:p>
    <w:p>
      <w:pPr>
        <w:pStyle w:val="PDParagraphDefault"/>
        <w:pBdr/>
        <w:spacing w:after="0" w:line="360" w:lineRule="auto"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[Sender.Phone]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 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[Sender.Email]</w:t>
      </w:r>
      <w:r>
        <w:rPr>
          <w:b w:val="false"/>
          <w:bCs w:val="false"/>
          <w:i w:val="false"/>
          <w:iCs w:val="false"/>
          <w:strike w:val="false"/>
          <w:u w:val="none"/>
        </w:rPr>
      </w:r>
    </w:p>
    <w:p>
      <w:pPr>
        <w:pStyle w:val="PDParagraphDefault"/>
        <w:pBdr/>
        <w:spacing w:before="210" w:after="0" w:line="360" w:lineRule="auto"/>
        <w:ind/>
      </w:pPr>
      <w:r>
        <w:rPr>
          <w:b w:val="false"/>
          <w:bCs w:val="false"/>
          <w:i w:val="true"/>
          <w:iCs w:val="true"/>
          <w:strike w:val="false"/>
          <w:u w:val="none"/>
        </w:rPr>
        <w:t xml:space="preserve">(Date)</w:t>
      </w:r>
    </w:p>
    <w:p>
      <w:pPr>
        <w:pStyle w:val="PDParagraphDefault"/>
        <w:pBdr/>
        <w:spacing w:before="210" w:after="0" w:line="360" w:lineRule="auto"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Re: Self-employment declaration letter</w:t>
      </w:r>
    </w:p>
    <w:p>
      <w:pPr>
        <w:pStyle w:val="PDParagraphDefault"/>
        <w:pBdr/>
        <w:spacing w:before="210" w:after="0" w:line="360" w:lineRule="auto"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Dear Mr/Ms. </w:t>
      </w:r>
      <w:r>
        <w:rPr>
          <w:b w:val="false"/>
          <w:bCs w:val="false"/>
          <w:i w:val="true"/>
          <w:iCs w:val="true"/>
          <w:strike w:val="false"/>
          <w:u w:val="none"/>
        </w:rPr>
        <w:t xml:space="preserve">(insert the recipient's last name or substitute this line with "To Whom It May Concern" if the recipient's name is unknown),</w:t>
      </w:r>
    </w:p>
    <w:p>
      <w:pPr>
        <w:spacing w:before="0" w:after="0" w:line="240"/>
      </w:pPr>
    </w:p>
    <w:p>
      <w:pPr>
        <w:pStyle w:val="PDParagraphDefault"/>
        <w:pBdr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This letter is to confirm that I, </w:t>
      </w:r>
      <w:r>
        <w:t xml:space="preserve">[Sender.FirstName]</w:t>
      </w:r>
      <w:r>
        <w:rPr>
          <w:b w:val="false"/>
          <w:bCs w:val="false"/>
          <w:i w:val="false"/>
          <w:iCs w:val="false"/>
          <w:strike w:val="false"/>
          <w:u w:val="none"/>
        </w:rPr>
      </w:r>
      <w:r>
        <w:t xml:space="preserve">[Sender.LastName]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, am self-employed as a </w:t>
      </w:r>
      <w:r>
        <w:rPr>
          <w:b w:val="false"/>
          <w:bCs w:val="false"/>
          <w:i w:val="true"/>
          <w:iCs w:val="true"/>
          <w:strike w:val="false"/>
          <w:u w:val="none"/>
        </w:rPr>
        <w:t xml:space="preserve">(insert your title, i.e., marketing consultant, graphic designer, etc.)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 in the </w:t>
      </w:r>
      <w:r>
        <w:rPr>
          <w:b w:val="false"/>
          <w:bCs w:val="false"/>
          <w:i w:val="true"/>
          <w:iCs w:val="true"/>
          <w:strike w:val="false"/>
          <w:u w:val="none"/>
        </w:rPr>
        <w:t xml:space="preserve">(name of field or industry, i.e., marketing, finance, construction, etc.). </w:t>
      </w:r>
    </w:p>
    <w:p>
      <w:pPr>
        <w:spacing w:before="0" w:after="0" w:line="240"/>
      </w:pPr>
    </w:p>
    <w:p>
      <w:pPr>
        <w:pStyle w:val="PDParagraphDefault"/>
        <w:pBdr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I confirm that I have been self-employed since</w:t>
      </w:r>
      <w:r>
        <w:rPr>
          <w:b w:val="false"/>
          <w:bCs w:val="false"/>
          <w:i w:val="true"/>
          <w:iCs w:val="true"/>
          <w:strike w:val="false"/>
          <w:u w:val="none"/>
        </w:rPr>
        <w:t xml:space="preserve"> (date)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 and operating under the business name of </w:t>
      </w:r>
      <w:r>
        <w:rPr>
          <w:b w:val="false"/>
          <w:bCs w:val="false"/>
          <w:i w:val="true"/>
          <w:iCs w:val="true"/>
          <w:strike w:val="false"/>
          <w:u w:val="none"/>
        </w:rPr>
        <w:t xml:space="preserve">(business name or personal name).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 This business is a</w:t>
      </w:r>
      <w:r>
        <w:rPr>
          <w:b w:val="false"/>
          <w:bCs w:val="false"/>
          <w:i w:val="true"/>
          <w:iCs w:val="true"/>
          <w:strike w:val="false"/>
          <w:u w:val="none"/>
        </w:rPr>
        <w:t xml:space="preserve"> (sole proprietorship or partnership),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 and I own </w:t>
      </w:r>
      <w:r>
        <w:rPr>
          <w:b w:val="false"/>
          <w:bCs w:val="false"/>
          <w:i w:val="true"/>
          <w:iCs w:val="true"/>
          <w:strike w:val="false"/>
          <w:u w:val="none"/>
        </w:rPr>
        <w:t xml:space="preserve">XX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% of it.</w:t>
      </w:r>
    </w:p>
    <w:p>
      <w:pPr>
        <w:spacing w:before="0" w:after="0" w:line="240"/>
      </w:pPr>
    </w:p>
    <w:p>
      <w:pPr>
        <w:pStyle w:val="PDParagraphDefault"/>
        <w:pBdr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The nature of my business is as follows:</w:t>
      </w:r>
    </w:p>
    <w:p>
      <w:pPr>
        <w:pStyle w:val="PDParagraphDefault"/>
        <w:pBdr/>
        <w:spacing w:before="210" w:after="0" w:line="360" w:lineRule="auto"/>
        <w:ind/>
      </w:pPr>
      <w:r>
        <w:rPr>
          <w:b w:val="false"/>
          <w:bCs w:val="false"/>
          <w:i w:val="true"/>
          <w:iCs w:val="true"/>
          <w:strike w:val="false"/>
          <w:u w:val="none"/>
        </w:rPr>
        <w:t xml:space="preserve">(example text has been included below, but you'll need to update with information relevant to your professional activities)</w:t>
      </w:r>
    </w:p>
    <w:p>
      <w:pPr>
        <w:pStyle w:val="PDParagraphDefault"/>
        <w:pBdr/>
        <w:spacing w:before="210" w:after="0" w:line="360" w:lineRule="auto"/>
        <w:ind w:left="600"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Conducting sales calls with prospects</w:t>
      </w:r>
    </w:p>
    <w:p>
      <w:pPr>
        <w:pStyle w:val="PDParagraphDefault"/>
        <w:pBdr/>
        <w:spacing w:after="0" w:line="360" w:lineRule="auto"/>
        <w:ind w:left="600"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Hiring and managing qualified sub-contractors </w:t>
      </w:r>
    </w:p>
    <w:p>
      <w:pPr>
        <w:pStyle w:val="PDParagraphDefault"/>
        <w:pBdr/>
        <w:spacing w:after="0" w:line="360" w:lineRule="auto"/>
        <w:ind w:left="600"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Designing and building websites for clients</w:t>
      </w:r>
    </w:p>
    <w:p>
      <w:pPr>
        <w:pStyle w:val="PDParagraphDefault"/>
        <w:pBdr/>
        <w:spacing w:after="0" w:line="360" w:lineRule="auto"/>
        <w:ind w:left="600"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Strategizing and setting up marketing campaigns for clients</w:t>
      </w:r>
    </w:p>
    <w:p>
      <w:pPr>
        <w:pStyle w:val="PDParagraphDefault"/>
        <w:pBdr/>
        <w:spacing w:after="0" w:line="360" w:lineRule="auto"/>
        <w:ind w:left="600"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Writing copy for clients' blog posts and emails</w:t>
      </w:r>
    </w:p>
    <w:p>
      <w:pPr>
        <w:pStyle w:val="PDParagraphDefault"/>
        <w:pBdr/>
        <w:spacing w:after="0" w:line="360" w:lineRule="auto"/>
        <w:ind w:left="600"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Designing and printing physical advertising assets</w:t>
      </w:r>
    </w:p>
    <w:p>
      <w:pPr>
        <w:spacing w:before="0" w:after="0" w:line="240"/>
      </w:pPr>
    </w:p>
    <w:p>
      <w:pPr>
        <w:pStyle w:val="PDParagraphDefault"/>
        <w:pBdr/>
        <w:spacing w:after="210" w:line="360" w:lineRule="auto"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Some of my major current clients include:</w:t>
      </w:r>
    </w:p>
    <w:p>
      <w:pPr>
        <w:pStyle w:val="PDParagraphDefault"/>
        <w:pBdr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</w:r>
      <w:r>
        <w:t xml:space="preserve">[Client.FirstName]</w:t>
      </w:r>
      <w:r>
        <w:rPr>
          <w:b w:val="false"/>
          <w:bCs w:val="false"/>
          <w:i w:val="false"/>
          <w:iCs w:val="false"/>
          <w:strike w:val="false"/>
          <w:u w:val="none"/>
        </w:rPr>
      </w:r>
      <w:r>
        <w:t xml:space="preserve">[Client.LastName]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/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[Client.Company]</w:t>
      </w:r>
      <w:r>
        <w:rPr>
          <w:b w:val="false"/>
          <w:bCs w:val="false"/>
          <w:i w:val="false"/>
          <w:iCs w:val="false"/>
          <w:strike w:val="false"/>
          <w:u w:val="none"/>
        </w:rPr>
      </w:r>
    </w:p>
    <w:p>
      <w:pPr>
        <w:pStyle w:val="PDParagraphDefault"/>
        <w:pBdr/>
        <w:ind/>
      </w:pPr>
      <w:r>
        <w:rPr>
          <w:b w:val="false"/>
          <w:bCs w:val="false"/>
          <w:i w:val="true"/>
          <w:iCs w:val="true"/>
          <w:strike w:val="false"/>
          <w:u w:val="none"/>
        </w:rPr>
        <w:t xml:space="preserve">(Client.FirstName) (Client.LastName)/(Client.Company)</w:t>
      </w:r>
    </w:p>
    <w:p>
      <w:pPr>
        <w:pStyle w:val="PDParagraphDefault"/>
        <w:pBdr/>
        <w:ind/>
        <w:sectPr>
          <w:type w:val="nextPage"/>
          <w:pgSz w:w="12240" w:h="15840" w:code="1"/>
          <w:pgMar w:top="979" w:right="763" w:bottom="979" w:left="763" w:header="240" w:footer="240"/>
        </w:sectPr>
      </w:pPr>
      <w:r>
        <w:rPr>
          <w:b w:val="false"/>
          <w:bCs w:val="false"/>
          <w:i w:val="true"/>
          <w:iCs w:val="true"/>
          <w:strike w:val="false"/>
          <w:u w:val="none"/>
        </w:rPr>
        <w:t xml:space="preserve">(Client.FirstName) (Client.LastName)/(Client.Company)</w:t>
      </w:r>
    </w:p>
    <w:p>
      <w:pPr>
        <w:pStyle w:val="PDParagraphDefault"/>
        <w:pBdr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I reside at the address of </w:t>
      </w:r>
      <w:r>
        <w:t xml:space="preserve">[Sender.StreetAddress]</w:t>
      </w:r>
      <w:r>
        <w:rPr>
          <w:b w:val="false"/>
          <w:bCs w:val="false"/>
          <w:i w:val="false"/>
          <w:iCs w:val="false"/>
          <w:strike w:val="false"/>
          <w:u w:val="none"/>
        </w:rPr>
      </w:r>
      <w:r>
        <w:t xml:space="preserve">[Sender.City]</w:t>
      </w:r>
      <w:r>
        <w:rPr>
          <w:b w:val="false"/>
          <w:bCs w:val="false"/>
          <w:i w:val="false"/>
          <w:iCs w:val="false"/>
          <w:strike w:val="false"/>
          <w:u w:val="none"/>
        </w:rPr>
      </w:r>
      <w:r>
        <w:t xml:space="preserve">[Sender.PostalCode]</w:t>
      </w:r>
      <w:r>
        <w:rPr>
          <w:b w:val="false"/>
          <w:bCs w:val="false"/>
          <w:i w:val="false"/>
          <w:iCs w:val="false"/>
          <w:strike w:val="false"/>
          <w:u w:val="none"/>
        </w:rPr>
      </w:r>
    </w:p>
    <w:p>
      <w:pPr>
        <w:pStyle w:val="PDParagraphDefault"/>
        <w:pBdr/>
        <w:spacing w:before="210" w:after="0" w:line="360" w:lineRule="auto"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I operate my business out of the following address: </w:t>
      </w:r>
      <w:r>
        <w:rPr>
          <w:b w:val="false"/>
          <w:bCs w:val="false"/>
          <w:i w:val="true"/>
          <w:iCs w:val="true"/>
          <w:strike w:val="false"/>
          <w:u w:val="none"/>
        </w:rPr>
        <w:t xml:space="preserve">(add business address here unless it's the same as your personal address in which case this line can be removed)</w:t>
      </w:r>
    </w:p>
    <w:p>
      <w:pPr>
        <w:spacing w:before="0" w:after="0" w:line="240"/>
      </w:pPr>
    </w:p>
    <w:p>
      <w:pPr>
        <w:pStyle w:val="PDParagraphDefault"/>
        <w:pBdr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My gross income for the year of</w:t>
      </w:r>
      <w:r>
        <w:rPr>
          <w:b w:val="false"/>
          <w:bCs w:val="false"/>
          <w:i w:val="true"/>
          <w:iCs w:val="true"/>
          <w:strike w:val="false"/>
          <w:u w:val="none"/>
        </w:rPr>
        <w:t xml:space="preserve"> (year) 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was </w:t>
      </w:r>
      <w:r>
        <w:rPr>
          <w:b w:val="false"/>
          <w:bCs w:val="false"/>
          <w:i w:val="true"/>
          <w:iCs w:val="true"/>
          <w:strike w:val="false"/>
          <w:u w:val="none"/>
        </w:rPr>
        <w:t xml:space="preserve">(dollar figure of income)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.</w:t>
      </w:r>
    </w:p>
    <w:p>
      <w:pPr>
        <w:pStyle w:val="PDParagraphDefault"/>
        <w:pBdr/>
        <w:spacing w:before="210" w:after="0" w:line="360" w:lineRule="auto"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My gross income for the year of </w:t>
      </w:r>
      <w:r>
        <w:rPr>
          <w:b w:val="false"/>
          <w:bCs w:val="false"/>
          <w:i w:val="true"/>
          <w:iCs w:val="true"/>
          <w:strike w:val="false"/>
          <w:u w:val="none"/>
        </w:rPr>
        <w:t xml:space="preserve">(the previous year) 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was </w:t>
      </w:r>
      <w:r>
        <w:rPr>
          <w:b w:val="false"/>
          <w:bCs w:val="false"/>
          <w:i w:val="true"/>
          <w:iCs w:val="true"/>
          <w:strike w:val="false"/>
          <w:u w:val="none"/>
        </w:rPr>
        <w:t xml:space="preserve">(dollar figure of income).</w:t>
      </w:r>
    </w:p>
    <w:p>
      <w:pPr>
        <w:spacing w:before="0" w:after="0" w:line="240"/>
      </w:pPr>
    </w:p>
    <w:p>
      <w:pPr>
        <w:pStyle w:val="PDParagraphDefault"/>
        <w:pBdr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Attached you will find documents that verify the statements made in this declaration, including:</w:t>
      </w:r>
    </w:p>
    <w:p>
      <w:pPr>
        <w:pStyle w:val="PDParagraphDefault"/>
        <w:pBdr/>
        <w:spacing w:before="210" w:after="0" w:line="360" w:lineRule="auto"/>
        <w:ind/>
      </w:pPr>
      <w:r>
        <w:rPr>
          <w:b w:val="false"/>
          <w:bCs w:val="false"/>
          <w:i w:val="true"/>
          <w:iCs w:val="true"/>
          <w:strike w:val="false"/>
          <w:u w:val="none"/>
        </w:rPr>
        <w:t xml:space="preserve">(Examples of verification documents are included below, but these could also include tax returns, bank slips, registration certificates, etc.)</w:t>
      </w:r>
    </w:p>
    <w:p>
      <w:pPr>
        <w:spacing w:before="0" w:after="0" w:line="240"/>
      </w:pPr>
    </w:p>
    <w:p>
      <w:pPr>
        <w:pStyle w:val="PDParagraphDefault"/>
        <w:pBdr/>
        <w:ind w:left="600"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An original letter from my accountant along with tax records for (applicable years)</w:t>
      </w:r>
    </w:p>
    <w:p>
      <w:pPr>
        <w:pStyle w:val="PDParagraphDefault"/>
        <w:pBdr/>
        <w:ind w:left="600"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An original one-page letter from </w:t>
      </w:r>
      <w:r>
        <w:t xml:space="preserve">[Client.FirstName]</w:t>
      </w:r>
      <w:r>
        <w:rPr>
          <w:b w:val="false"/>
          <w:bCs w:val="false"/>
          <w:i w:val="false"/>
          <w:iCs w:val="false"/>
          <w:strike w:val="false"/>
          <w:u w:val="none"/>
        </w:rPr>
      </w:r>
      <w:r>
        <w:t xml:space="preserve">[Client.LastName]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 of 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[Client.Company]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 who is a client</w:t>
      </w:r>
    </w:p>
    <w:p>
      <w:pPr>
        <w:pStyle w:val="PDParagraphDefault"/>
        <w:pBdr/>
        <w:ind w:left="600"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An original one-page letter from (first name and last name) of (company name) who is a supplier</w:t>
      </w:r>
    </w:p>
    <w:p>
      <w:pPr>
        <w:pStyle w:val="PDParagraphDefault"/>
        <w:pBdr/>
        <w:ind w:left="600"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A credit card statement for the business showing relevant expenses</w:t>
      </w:r>
    </w:p>
    <w:p>
      <w:pPr>
        <w:pStyle w:val="PDParagraphDefault"/>
        <w:pBdr/>
        <w:ind w:left="600"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A copy of my business license/registration </w:t>
      </w:r>
    </w:p>
    <w:p>
      <w:pPr>
        <w:pStyle w:val="PDParagraphDefault"/>
        <w:pBdr/>
        <w:spacing w:before="210" w:after="0" w:line="360" w:lineRule="auto"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If additional information is needed, please contact me via email at 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[Sender.Email]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 or phone at 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[Sender.Phone]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. </w:t>
      </w:r>
    </w:p>
    <w:p>
      <w:pPr>
        <w:spacing w:before="0" w:after="0" w:line="240"/>
      </w:pPr>
    </w:p>
    <w:p>
      <w:pPr>
        <w:pStyle w:val="PDParagraphDefault"/>
        <w:pBdr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If there is further need to verify the information that has been provided, the following people have agreed to be referenced and vouch for the accuracy of these statements:</w:t>
      </w:r>
    </w:p>
    <w:p>
      <w:pPr>
        <w:pStyle w:val="PDParagraphDefault"/>
        <w:pBdr/>
        <w:spacing w:before="210" w:after="210" w:line="360" w:lineRule="auto"/>
        <w:ind/>
      </w:pPr>
      <w:r>
        <w:rPr>
          <w:b w:val="false"/>
          <w:bCs w:val="false"/>
          <w:i w:val="true"/>
          <w:iCs w:val="true"/>
          <w:strike w:val="false"/>
          <w:u w:val="none"/>
        </w:rPr>
        <w:t xml:space="preserve">(An accountant, lawyer, client, supplier, sub-contractor, etc. could be some viable reference options worth considering for inclusion)</w:t>
      </w:r>
    </w:p>
    <w:p>
      <w:pPr>
        <w:pStyle w:val="PDParagraphDefault"/>
        <w:pBdr/>
        <w:ind w:left="600"/>
      </w:pPr>
      <w:r>
        <w:rPr>
          <w:b w:val="false"/>
          <w:bCs w:val="false"/>
          <w:i w:val="true"/>
          <w:iCs w:val="true"/>
          <w:strike w:val="false"/>
          <w:u w:val="none"/>
        </w:rPr>
        <w:t xml:space="preserve">(first name, last name, relationship, contact information)</w:t>
      </w:r>
    </w:p>
    <w:p>
      <w:pPr>
        <w:pStyle w:val="PDParagraphDefault"/>
        <w:pBdr/>
        <w:ind w:left="600"/>
      </w:pPr>
      <w:r>
        <w:rPr>
          <w:b w:val="false"/>
          <w:bCs w:val="false"/>
          <w:i w:val="true"/>
          <w:iCs w:val="true"/>
          <w:strike w:val="false"/>
          <w:u w:val="none"/>
        </w:rPr>
        <w:t xml:space="preserve">(first name, last name, relationship, contact information)</w:t>
      </w:r>
    </w:p>
    <w:p>
      <w:pPr>
        <w:pStyle w:val="PDParagraphDefault"/>
        <w:pBdr/>
        <w:ind w:left="600"/>
      </w:pPr>
      <w:r>
        <w:rPr>
          <w:b w:val="false"/>
          <w:bCs w:val="false"/>
          <w:i w:val="true"/>
          <w:iCs w:val="true"/>
          <w:strike w:val="false"/>
          <w:u w:val="none"/>
        </w:rPr>
        <w:t xml:space="preserve">(first name, last name, relationship, contact information)</w:t>
      </w:r>
    </w:p>
    <w:p>
      <w:pPr>
        <w:pStyle w:val="PDParagraphDefault"/>
        <w:pBdr/>
        <w:ind w:left="600"/>
        <w:sectPr>
          <w:type w:val="nextPage"/>
          <w:pgSz w:w="12240" w:h="15840" w:code="1"/>
          <w:pgMar w:top="979" w:right="763" w:bottom="979" w:left="763" w:header="240" w:footer="240"/>
        </w:sectPr>
      </w:pPr>
      <w:r>
        <w:rPr>
          <w:b w:val="false"/>
          <w:bCs w:val="false"/>
          <w:i w:val="true"/>
          <w:iCs w:val="true"/>
          <w:strike w:val="false"/>
          <w:u w:val="none"/>
        </w:rPr>
        <w:t xml:space="preserve">(first name, last name, relationship, contact information)</w:t>
      </w:r>
    </w:p>
    <w:p>
      <w:pPr>
        <w:pStyle w:val="PDParagraphDefault"/>
        <w:pBdr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I hereby declare that all of the information that I have provided here is accurate and complete to the best of my knowledge and as of the date of this writing. I am aware that this self-declaration statement is subject to review and verification and that there would be potential negative consequences if any information were proven to be falsified.</w:t>
      </w:r>
    </w:p>
    <w:p>
      <w:pPr>
        <w:spacing w:before="0" w:after="0" w:line="240"/>
      </w:pPr>
    </w:p>
    <w:p>
      <w:pPr>
        <w:pStyle w:val="PDParagraphDefault"/>
        <w:pBdr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  <w:t xml:space="preserve">Sincerely,</w:t>
      </w:r>
    </w:p>
    <w:p>
      <w:pPr>
        <w:spacing w:before="0" w:after="0" w:line="240"/>
      </w:pPr>
    </w:p>
    <w:p>
      <w:pPr>
        <w:pStyle w:val="PDParagraphDefault"/>
        <w:pBdr>
          <w:bottom w:val="none" w:color="auto" w:sz="0" w:space="68"/>
        </w:pBdr>
        <w:ind/>
      </w:pPr>
    </w:p>
    <w:p>
      <w:pPr>
        <w:spacing w:before="0" w:after="0" w:line="240"/>
      </w:pPr>
    </w:p>
    <w:p>
      <w:pPr>
        <w:pStyle w:val="PDParagraphDefault"/>
        <w:pBdr/>
        <w:spacing w:after="180" w:line="360" w:lineRule="auto"/>
        <w:ind/>
      </w:pPr>
      <w:r>
        <w:rPr>
          <w:b w:val="false"/>
          <w:bCs w:val="false"/>
          <w:i w:val="false"/>
          <w:iCs w:val="false"/>
          <w:strike w:val="false"/>
          <w:u w:val="none"/>
        </w:rPr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[Sender.FirstName]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 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[Sender.LastName]</w:t>
      </w:r>
      <w:r>
        <w:rPr>
          <w:b w:val="false"/>
          <w:bCs w:val="false"/>
          <w:i w:val="false"/>
          <w:iCs w:val="false"/>
          <w:strike w:val="false"/>
          <w:u w:val="none"/>
        </w:rPr>
        <w:t xml:space="preserve">​</w:t>
      </w:r>
    </w:p>
    <w:sectPr>
      <w:pgSz w:w="12240" w:h="15840" w:code="1"/>
      <w:pgMar w:top="979" w:right="763" w:bottom="979" w:left="763" w:header="240" w:footer="2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displayBackgroundShape/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PDHeadingDefault"/>
    <w:next w:val="Normal"/>
    <w:link w:val="Heading1Char"/>
    <w:uiPriority w:val="9"/>
    <w:qFormat/>
    <w:rsid w:val="00841CD9"/>
    <w:pPr>
      <w:keepNext/>
      <w:keepLines/>
      <w:spacing w:before="480" w:line="320" w:lineRule="auto"/>
      <w:ind w:left="0" w:firstLine="0"/>
      <w:jc w:val="left"/>
      <w:outlineLvl w:val="0"/>
    </w:pPr>
    <w:rPr>
      <w:rFonts w:ascii="Arial" w:hAnsi="Arial" w:cs="Arial"/>
      <w:b w:val="false"/>
      <w:bCs w:val="false"/>
      <w:i w:val="false"/>
      <w:iCs w:val="false"/>
      <w:caps w:val="false"/>
      <w:color w:val="2E2F35"/>
      <w:sz w:val="54"/>
      <w:szCs w:val="54"/>
      <w:u w:val="none"/>
    </w:rPr>
  </w:style>
  <w:style w:type="paragraph" w:styleId="Heading2">
    <w:name w:val="heading 2"/>
    <w:basedOn w:val="PDHeadingDefault"/>
    <w:next w:val="Normal"/>
    <w:link w:val="Heading2Char"/>
    <w:uiPriority w:val="9"/>
    <w:unhideWhenUsed/>
    <w:qFormat/>
    <w:rsid w:val="00841CD9"/>
    <w:pPr>
      <w:keepNext/>
      <w:keepLines/>
      <w:spacing w:before="200" w:line="384" w:lineRule="auto"/>
      <w:ind w:left="0" w:firstLine="0"/>
      <w:jc w:val="left"/>
      <w:outlineLvl w:val="1"/>
    </w:pPr>
    <w:rPr>
      <w:rFonts w:ascii="Arial" w:hAnsi="Arial" w:cs="Arial"/>
      <w:b w:val="false"/>
      <w:bCs w:val="false"/>
      <w:i w:val="false"/>
      <w:iCs w:val="false"/>
      <w:caps w:val="false"/>
      <w:color w:val="2E2F35"/>
      <w:sz w:val="45"/>
      <w:szCs w:val="45"/>
      <w:u w:val="none"/>
    </w:rPr>
  </w:style>
  <w:style w:type="paragraph" w:styleId="Heading3">
    <w:name w:val="heading 3"/>
    <w:basedOn w:val="PDHeadingDefault"/>
    <w:next w:val="Normal"/>
    <w:link w:val="Heading3Char"/>
    <w:uiPriority w:val="9"/>
    <w:unhideWhenUsed/>
    <w:qFormat/>
    <w:rsid w:val="00841CD9"/>
    <w:pPr>
      <w:keepNext/>
      <w:keepLines/>
      <w:spacing w:before="200" w:line="240" w:lineRule="auto"/>
      <w:ind w:left="0" w:firstLine="0"/>
      <w:jc w:val="left"/>
      <w:outlineLvl w:val="2"/>
    </w:pPr>
    <w:rPr>
      <w:rFonts w:ascii="Arial" w:hAnsi="Arial" w:cs="Arial"/>
      <w:b w:val="false"/>
      <w:bCs w:val="false"/>
      <w:i w:val="false"/>
      <w:iCs w:val="false"/>
      <w:caps w:val="false"/>
      <w:color w:val="2E2F35"/>
      <w:sz w:val="36"/>
      <w:szCs w:val="36"/>
      <w:u w:val="none"/>
    </w:rPr>
  </w:style>
  <w:style w:type="paragraph" w:styleId="Heading4">
    <w:name w:val="heading 4"/>
    <w:basedOn w:val="PDHeadingDefault"/>
    <w:next w:val="Normal"/>
    <w:link w:val="Heading4Char"/>
    <w:uiPriority w:val="9"/>
    <w:unhideWhenUsed/>
    <w:qFormat/>
    <w:rsid w:val="00841CD9"/>
    <w:pPr>
      <w:keepNext/>
      <w:keepLines/>
      <w:spacing w:before="200" w:line="288" w:lineRule="auto"/>
      <w:ind w:left="0" w:firstLine="0"/>
      <w:jc w:val="left"/>
      <w:outlineLvl w:val="3"/>
    </w:pPr>
    <w:rPr>
      <w:rFonts w:ascii="Arial" w:hAnsi="Arial" w:cs="Arial"/>
      <w:b w:val="false"/>
      <w:bCs w:val="false"/>
      <w:i w:val="false"/>
      <w:iCs w:val="false"/>
      <w:caps w:val="false"/>
      <w:color w:val="2E2F35"/>
      <w:sz w:val="30"/>
      <w:szCs w:val="30"/>
      <w:u w:val="none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styleId="BasePDHeaderFooter">
    <w:name w:val="BasePDHeaderFooter"/>
    <w:basedOn w:val="Normal"/>
    <w:uiPriority w:val="99"/>
    <w:pPr>
      <w:spacing w:after="0" w:line="336" w:lineRule="auto"/>
      <w:jc w:val="left"/>
    </w:pPr>
    <w:rPr>
      <w:rFonts w:ascii="Arial" w:hAnsi="Arial" w:cs="Arial"/>
      <w:b w:val="false"/>
      <w:bCs w:val="false"/>
      <w:i w:val="false"/>
      <w:iCs w:val="false"/>
      <w:caps w:val="false"/>
      <w:color w:val="a6a6a6"/>
      <w:sz w:val="21"/>
      <w:szCs w:val="21"/>
      <w:u w:val="none"/>
    </w:rPr>
  </w:style>
  <w:style w:styleId="PDHeader">
    <w:name w:val="PDHeader"/>
    <w:basedOn w:val="BasePDHeaderFooter"/>
    <w:uiPriority w:val="99"/>
    <w:pPr/>
  </w:style>
  <w:style w:styleId="PDFooter">
    <w:name w:val="PDFooter"/>
    <w:basedOn w:val="BasePDHeaderFooter"/>
    <w:uiPriority w:val="99"/>
    <w:pPr/>
  </w:style>
  <w:style w:styleId="PDHeadingDefault">
    <w:name w:val="PDHeadingDefault"/>
    <w:basedOn w:val="Normal"/>
    <w:uiPriority w:val="99"/>
    <w:pPr>
      <w:spacing w:line="300" w:lineRule="auto"/>
      <w:ind w:left="0" w:firstLine="0"/>
      <w:jc w:val="left"/>
    </w:pPr>
    <w:rPr>
      <w:rFonts w:ascii="Arial" w:hAnsi="Arial" w:cs="Arial"/>
      <w:b w:val="false"/>
      <w:bCs w:val="false"/>
      <w:i w:val="false"/>
      <w:iCs w:val="false"/>
      <w:caps w:val="false"/>
      <w:color w:val="000000"/>
      <w:u w:val="none"/>
    </w:rPr>
  </w:style>
  <w:style w:type="paragraph" w:styleId="Heading5">
    <w:name w:val="Heading 5"/>
    <w:basedOn w:val="PDHeadingDefault"/>
    <w:next w:val="Normal"/>
    <w:link w:val="Heading5Char"/>
    <w:uiPriority w:val="9"/>
    <w:unhideWhenUsed/>
    <w:qFormat/>
    <w:rsid w:val="00841CD9"/>
    <w:pPr>
      <w:keepNext/>
      <w:keepLines/>
      <w:spacing w:before="200" w:line="320" w:lineRule="auto"/>
      <w:ind w:left="0" w:firstLine="0"/>
      <w:jc w:val="left"/>
      <w:outlineLvl w:val="3"/>
    </w:pPr>
    <w:rPr>
      <w:rFonts w:ascii="Arial" w:hAnsi="Arial" w:cs="Arial"/>
      <w:b w:val="false"/>
      <w:bCs w:val="false"/>
      <w:i w:val="false"/>
      <w:iCs w:val="false"/>
      <w:caps w:val="false"/>
      <w:color w:val="2E2F35"/>
      <w:sz w:val="27"/>
      <w:szCs w:val="27"/>
      <w:u w:val="none"/>
    </w:rPr>
  </w:style>
  <w:style w:type="character" w:styleId="Heading5Char" w:customStyle="true">
    <w:name w:val="Heading 5 Char"/>
    <w:basedOn w:val="PDHeadingDefault"/>
    <w:link w:val="Heading5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Pr>
      <w:b w:val="false"/>
      <w:bCs w:val="false"/>
      <w:i w:val="false"/>
      <w:iCs w:val="false"/>
      <w:color w:val="3b9c60"/>
      <w:u w:val="single"/>
    </w:rPr>
  </w:style>
  <w:style w:type="table" w:styleId="PDPricingTableMain">
    <w:name w:val="PDPricingTableMain"/>
    <w:basedOn w:val="Normal"/>
    <w:uiPriority w:val="99"/>
    <w:pPr>
      <w:spacing w:before="0" w:after="0" w:line="360" w:lineRule="auto"/>
      <w:ind w:left="105" w:right="105"/>
      <w:jc w:val="left"/>
    </w:pPr>
    <w:rPr>
      <w:rFonts w:ascii="Arial" w:hAnsi="Arial" w:cs="Arial"/>
      <w:b w:val="false"/>
      <w:bCs w:val="false"/>
      <w:i w:val="false"/>
      <w:iCs w:val="false"/>
      <w:caps w:val="false"/>
      <w:color w:val="2E2F35"/>
      <w:sz w:val="24"/>
      <w:szCs w:val="24"/>
      <w:u w:val="none"/>
    </w:rPr>
    <w:tblPr>
      <w:tblStyleRowBandSize w:val="1"/>
      <w:tblBorders>
        <w:top w:val="single" w:color="e5e5e5" w:sz="6" w:space="0"/>
        <w:left w:val="single" w:color="e5e5e5" w:sz="6" w:space="0"/>
        <w:bottom w:val="single" w:color="e5e5e5" w:sz="6" w:space="0"/>
        <w:right w:val="single" w:color="e5e5e5" w:sz="6" w:space="0"/>
        <w:insideH w:val="single" w:color="e5e5e5" w:sz="6" w:space="0"/>
        <w:insideV w:val="single" w:color="e5e5e5" w:sz="6" w:space="0"/>
      </w:tblBorders>
    </w:tblPr>
    <w:tcPr>
      <w:tcMar>
        <w:top w:w="105" w:type="dxa"/>
        <w:bottom w:w="105" w:type="dxa"/>
      </w:tcMar>
    </w:tcPr>
    <w:tblStylePr w:type="band2Horz">
      <w:pPr/>
      <w:rPr/>
      <w:tblPr xmlns:xsi="http://www.w3.org/2001/XMLSchema-instance" xsi:type="w:CT_TblPr"/>
      <w:tcPr/>
    </w:tblStylePr>
  </w:style>
  <w:style w:type="table" w:styleId="PDPricingTableMainWithHeader">
    <w:name w:val="PDPricingTableMainWithHeader"/>
    <w:basedOn w:val="Normal"/>
    <w:uiPriority w:val="99"/>
    <w:pPr>
      <w:spacing w:before="0" w:after="0" w:line="360" w:lineRule="auto"/>
      <w:ind w:left="105" w:right="105"/>
      <w:jc w:val="left"/>
    </w:pPr>
    <w:rPr>
      <w:rFonts w:ascii="Arial" w:hAnsi="Arial" w:cs="Arial"/>
      <w:b w:val="false"/>
      <w:bCs w:val="false"/>
      <w:i w:val="false"/>
      <w:iCs w:val="false"/>
      <w:caps w:val="false"/>
      <w:color w:val="2E2F35"/>
      <w:sz w:val="24"/>
      <w:szCs w:val="24"/>
      <w:u w:val="none"/>
    </w:rPr>
    <w:tblPr>
      <w:tblStyleRowBandSize w:val="1"/>
      <w:tblBorders>
        <w:top w:val="single" w:color="e5e5e5" w:sz="6" w:space="0"/>
        <w:left w:val="single" w:color="e5e5e5" w:sz="6" w:space="0"/>
        <w:bottom w:val="single" w:color="e5e5e5" w:sz="6" w:space="0"/>
        <w:right w:val="single" w:color="e5e5e5" w:sz="6" w:space="0"/>
        <w:insideH w:val="single" w:color="e5e5e5" w:sz="6" w:space="0"/>
        <w:insideV w:val="single" w:color="e5e5e5" w:sz="6" w:space="0"/>
      </w:tblBorders>
    </w:tblPr>
    <w:tcPr>
      <w:tcMar>
        <w:top w:w="105" w:type="dxa"/>
        <w:bottom w:w="105" w:type="dxa"/>
      </w:tcMar>
    </w:tcPr>
    <w:tblStylePr w:type="band2Horz">
      <w:pPr/>
      <w:rPr/>
      <w:tblPr xmlns:xsi="http://www.w3.org/2001/XMLSchema-instance" xsi:type="w:CT_TblPr"/>
      <w:tcPr/>
    </w:tblStylePr>
    <w:tblStylePr w:type="firstRow">
      <w:pPr>
        <w:spacing w:before="0" w:after="0" w:line="360" w:lineRule="auto"/>
        <w:jc w:val="left"/>
      </w:pPr>
      <w:rPr>
        <w:rFonts w:ascii="Arial" w:hAnsi="Arial" w:cs="Arial"/>
        <w:b w:val="true"/>
        <w:bCs w:val="true"/>
        <w:i w:val="false"/>
        <w:iCs w:val="false"/>
        <w:caps w:val="false"/>
        <w:color w:val="000000"/>
        <w:sz w:val="22"/>
        <w:szCs w:val="22"/>
        <w:u w:val="none"/>
      </w:rPr>
      <w:tblPr xmlns:xsi="http://www.w3.org/2001/XMLSchema-instance" xsi:type="w:CT_TblPr"/>
      <w:tcPr>
        <w:shd w:val="clear" w:color="auto" w:fill="F4F4F4"/>
      </w:tcPr>
    </w:tblStylePr>
  </w:style>
  <w:style w:type="table" w:styleId="PDPricingTableTotal">
    <w:name w:val="PDPricingTableTotal"/>
    <w:basedOn w:val="Normal"/>
    <w:uiPriority w:val="99"/>
    <w:pPr>
      <w:spacing w:before="0" w:after="0" w:line="360" w:lineRule="auto"/>
      <w:jc w:val="left"/>
    </w:pPr>
    <w:rPr>
      <w:rFonts w:ascii="Arial" w:hAnsi="Arial" w:cs="Arial"/>
      <w:b w:val="false"/>
      <w:bCs w:val="false"/>
      <w:i w:val="false"/>
      <w:iCs w:val="false"/>
      <w:color w:val="2E2F35"/>
      <w:sz w:val="24"/>
      <w:szCs w:val="24"/>
      <w:u w:val="none"/>
    </w:rPr>
  </w:style>
  <w:style w:type="table" w:styleId="TableGrid">
    <w:name w:val="Table Grid"/>
    <w:basedOn w:val="TableNormal"/>
    <w:uiPriority w:val="59"/>
    <w:pPr>
      <w:spacing w:before="0" w:after="0" w:line="360" w:lineRule="auto"/>
      <w:ind w:left="105" w:right="105"/>
      <w:jc w:val="left"/>
    </w:pPr>
    <w:rPr>
      <w:rFonts w:ascii="Arial" w:hAnsi="Arial" w:cs="Arial"/>
      <w:b w:val="false"/>
      <w:bCs w:val="false"/>
      <w:i w:val="false"/>
      <w:iCs w:val="false"/>
      <w:caps w:val="false"/>
      <w:color w:val="2E2F35"/>
      <w:sz w:val="24"/>
      <w:szCs w:val="24"/>
      <w:u w:val="none"/>
    </w:rPr>
    <w:tblPr>
      <w:tblStyleRowBandSize w:val="1"/>
      <w:tblInd w:w="0" w:type="dxa"/>
      <w:tblBorders>
        <w:top w:val="single" w:color="e5e5e5" w:sz="6" w:space="0"/>
        <w:left w:val="single" w:color="e5e5e5" w:sz="6" w:space="0"/>
        <w:bottom w:val="single" w:color="e5e5e5" w:sz="6" w:space="0"/>
        <w:right w:val="single" w:color="e5e5e5" w:sz="6" w:space="0"/>
        <w:insideH w:val="single" w:color="e5e5e5" w:sz="6" w:space="0"/>
        <w:insideV w:val="single" w:color="e5e5e5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5" w:type="dxa"/>
        <w:bottom w:w="105" w:type="dxa"/>
      </w:tcMar>
    </w:tcPr>
    <w:tblStylePr w:type="band1Horz">
      <w:pPr/>
      <w:rPr/>
      <w:tblPr xmlns:xsi="http://www.w3.org/2001/XMLSchema-instance" xsi:type="w:CT_TblPr"/>
      <w:tcPr/>
    </w:tblStylePr>
  </w:style>
  <w:style w:type="table" w:styleId="TableGridWithHeader">
    <w:name w:val="TableGridWithHeader"/>
    <w:basedOn w:val="TableNormal"/>
    <w:uiPriority w:val="59"/>
    <w:pPr>
      <w:spacing w:before="0" w:after="0" w:line="360" w:lineRule="auto"/>
      <w:ind w:left="105" w:right="105"/>
      <w:jc w:val="left"/>
    </w:pPr>
    <w:rPr>
      <w:rFonts w:ascii="Arial" w:hAnsi="Arial" w:cs="Arial"/>
      <w:b w:val="false"/>
      <w:bCs w:val="false"/>
      <w:i w:val="false"/>
      <w:iCs w:val="false"/>
      <w:caps w:val="false"/>
      <w:color w:val="2E2F35"/>
      <w:sz w:val="24"/>
      <w:szCs w:val="24"/>
      <w:u w:val="none"/>
    </w:rPr>
    <w:tblPr>
      <w:tblStyleRowBandSize w:val="1"/>
      <w:tblInd w:w="0" w:type="dxa"/>
      <w:tblBorders>
        <w:top w:val="single" w:color="e5e5e5" w:sz="6" w:space="0"/>
        <w:left w:val="single" w:color="e5e5e5" w:sz="6" w:space="0"/>
        <w:bottom w:val="single" w:color="e5e5e5" w:sz="6" w:space="0"/>
        <w:right w:val="single" w:color="e5e5e5" w:sz="6" w:space="0"/>
        <w:insideH w:val="single" w:color="e5e5e5" w:sz="6" w:space="0"/>
        <w:insideV w:val="single" w:color="e5e5e5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5" w:type="dxa"/>
        <w:bottom w:w="105" w:type="dxa"/>
      </w:tcMar>
    </w:tcPr>
    <w:tblStylePr w:type="band1Horz">
      <w:pPr/>
      <w:rPr/>
      <w:tblPr xmlns:xsi="http://www.w3.org/2001/XMLSchema-instance" xsi:type="w:CT_TblPr"/>
      <w:tcPr/>
    </w:tblStylePr>
    <w:tblStylePr w:type="firstRow">
      <w:pPr>
        <w:spacing w:before="0" w:after="0" w:line="360" w:lineRule="auto"/>
        <w:jc w:val="left"/>
      </w:pPr>
      <w:rPr>
        <w:rFonts w:ascii="Arial" w:hAnsi="Arial" w:cs="Arial"/>
        <w:b w:val="true"/>
        <w:bCs w:val="true"/>
        <w:i w:val="false"/>
        <w:iCs w:val="false"/>
        <w:caps w:val="false"/>
        <w:color w:val="000000"/>
        <w:sz w:val="22"/>
        <w:szCs w:val="22"/>
        <w:u w:val="none"/>
      </w:rPr>
      <w:tblPr xmlns:xsi="http://www.w3.org/2001/XMLSchema-instance" xsi:type="w:CT_TblPr"/>
      <w:tcPr>
        <w:shd w:val="clear" w:color="auto" w:fill="F4F4F4"/>
      </w:tcPr>
    </w:tblStylePr>
  </w:style>
  <w:style w:type="table" w:styleId="PDRowItem">
    <w:name w:val="PDRowItem"/>
    <w:basedOn w:val="Normal"/>
    <w:uiPriority w:val="99"/>
    <w:tblPr xmlns:xsi="http://www.w3.org/2001/XMLSchema-instance" xsi:type="w:CT_TblPr">
      <w:tblCellMar>
        <w:bottom w:w="350" w:type="dxa"/>
        <w:right w:w="180" w:type="dxa"/>
      </w:tblCellMar>
    </w:tblPr>
  </w:style>
  <w:style w:styleId="PDParagraphDefault">
    <w:name w:val="PDParagraphDefault"/>
    <w:basedOn w:val="Normal"/>
    <w:uiPriority w:val="99"/>
    <w:pPr>
      <w:spacing w:after="0" w:line="360" w:lineRule="auto"/>
      <w:jc w:val="left"/>
    </w:pPr>
    <w:rPr>
      <w:rFonts w:ascii="Arial" w:hAnsi="Arial" w:cs="Arial"/>
      <w:b w:val="false"/>
      <w:bCs w:val="false"/>
      <w:i w:val="false"/>
      <w:iCs w:val="false"/>
      <w:caps w:val="false"/>
      <w:color w:val="2E2F35"/>
      <w:sz w:val="24"/>
      <w:szCs w:val="24"/>
      <w:u w:val="none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pn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