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ackground w:color="FFFFFF"/>
  <w:body>
    <!-- Created by docx4j 11.4.8 (Apache licensed) using REFERENCE JAXB in Amazon.com Inc. Java 11.0.9.1 on Linux -->
    <w:tbl>
      <w:tblPr>
        <w:tblpPr w:tblpX="32" w:tblpY="3687"/>
        <w:tblBorders>
          <w:top w:val="none"/>
          <w:left w:val="none"/>
          <w:bottom w:val="none"/>
          <w:right w:val="none"/>
          <w:insideH w:val="none"/>
          <w:insideV w:val="none"/>
        </w:tblBorders>
      </w:tblPr>
      <w:tblGrid>
        <w:gridCol w:w="8490"/>
      </w:tblGrid>
      <w:tr>
        <w:tc>
          <w:tcPr>
            <w:tcW w:w="8490" w:type="dxa"/>
          </w:tcPr>
          <w:p>
            <w:pPr>
              <w:pStyle w:val="Heading1"/>
              <w:pBdr/>
              <w:ind/>
            </w:pPr>
            <w:r>
              <w:rPr>
                <w:b w:val="false"/>
                <w:bCs w:val="false"/>
                <w:i w:val="false"/>
                <w:iCs w:val="false"/>
                <w:strike w:val="false"/>
                <w:sz w:val="72"/>
                <w:szCs w:val="72"/>
                <w:u w:val="none"/>
              </w:rPr>
              <w:t xml:space="preserve">Sales Commission Agreement Template</w:t>
            </w:r>
          </w:p>
        </w:tc>
      </w:tr>
    </w:tbl>
    <w:p>
      <w:pPr>
        <w:spacing w:before="0" w:after="0" w:line="240"/>
      </w:pPr>
    </w:p>
    <w:tbl>
      <w:tblPr>
        <w:tblpPr w:tblpX="93" w:tblpY="-123"/>
        <w:tblBorders>
          <w:top w:val="none"/>
          <w:left w:val="none"/>
          <w:bottom w:val="none"/>
          <w:right w:val="none"/>
          <w:insideH w:val="none"/>
          <w:insideV w:val="none"/>
        </w:tblBorders>
      </w:tblPr>
      <w:tblGrid>
        <w:gridCol w:w="2670"/>
      </w:tblGrid>
      <w:tr>
        <w:tc>
          <w:tcPr>
            <w:tcW w:w="2670" w:type="dxa"/>
          </w:tcPr>
          <w:p>
            <w:pPr>
              <w:jc w:val="center"/>
            </w:pPr>
            <w:r>
              <w:drawing>
                <wp:inline distT="0" distB="0" distL="0" distR="0">
                  <wp:extent cx="1695450" cy="428625"/>
                  <wp:effectExtent l="0" t="0" r="0" b="0"/>
                  <wp:docPr id="0" name="" descr=""/>
                  <wp:cNvGraphicFramePr>
                    <a:graphicFrameLocks noChangeAspect="true"/>
                  </wp:cNvGraphicFramePr>
                  <a:graphic>
                    <a:graphicData uri="http://schemas.openxmlformats.org/drawingml/2006/picture">
                      <pic:pic>
                        <pic:nvPicPr>
                          <pic:cNvPr id="0" name=""/>
                          <pic:cNvPicPr/>
                        </pic:nvPicPr>
                        <pic:blipFill>
                          <a:blip r:embed="rId3"/>
                          <a:stretch>
                            <a:fillRect/>
                          </a:stretch>
                        </pic:blipFill>
                        <pic:spPr>
                          <a:xfrm>
                            <a:off x="0" y="0"/>
                            <a:ext cx="1695450" cy="428625"/>
                          </a:xfrm>
                          <a:prstGeom prst="rect">
                            <a:avLst/>
                          </a:prstGeom>
                        </pic:spPr>
                      </pic:pic>
                    </a:graphicData>
                  </a:graphic>
                </wp:inline>
              </w:drawing>
            </w:r>
          </w:p>
        </w:tc>
      </w:tr>
    </w:tbl>
    <w:p>
      <w:pPr>
        <w:spacing w:before="0" w:after="0" w:line="240"/>
      </w:pPr>
    </w:p>
    <w:tbl>
      <w:tblPr>
        <w:tblpPr w:tblpX="63" w:tblpY="12071"/>
        <w:tblBorders>
          <w:top w:val="none"/>
          <w:left w:val="none"/>
          <w:bottom w:val="none"/>
          <w:right w:val="none"/>
          <w:insideH w:val="none"/>
          <w:insideV w:val="none"/>
        </w:tblBorders>
      </w:tblPr>
      <w:tblGrid>
        <w:gridCol w:w="6840"/>
      </w:tblGrid>
      <w:tr>
        <w:tc>
          <w:tcPr>
            <w:tcW w:w="6840" w:type="dxa"/>
          </w:tcPr>
          <w:p>
            <w:pPr>
              <w:pStyle w:val="PDParagraphDefault"/>
              <w:pBdr/>
              <w:ind/>
            </w:pPr>
            <w:r>
              <w:rPr>
                <w:b w:val="true"/>
                <w:bCs w:val="true"/>
                <w:i w:val="false"/>
                <w:iCs w:val="false"/>
                <w:strike w:val="false"/>
                <w:u w:val="none"/>
              </w:rPr>
              <w:t xml:space="preserve">Created by:</w:t>
            </w:r>
          </w:p>
          <w:p>
            <w:pPr>
              <w:pStyle w:val="PDParagraphDefault"/>
              <w:pBdr/>
              <w:ind/>
            </w:pPr>
            <w:r>
              <w:rPr>
                <w:b w:val="false"/>
                <w:bCs w:val="false"/>
                <w:i w:val="false"/>
                <w:iCs w:val="false"/>
                <w:strike w:val="false"/>
                <w:u w:val="none"/>
              </w:rPr>
            </w:r>
            <w:r>
              <w:t xml:space="preserve">[Employer.FirstName]</w:t>
            </w:r>
            <w:r>
              <w:rPr>
                <w:b w:val="true"/>
                <w:bCs w:val="true"/>
                <w:i w:val="false"/>
                <w:iCs w:val="false"/>
                <w:strike w:val="false"/>
                <w:u w:val="none"/>
              </w:rPr>
              <w:t xml:space="preserve"> </w:t>
            </w:r>
            <w:r>
              <w:t xml:space="preserve">[Employer.LastName]</w:t>
            </w:r>
            <w:r>
              <w:rPr>
                <w:b w:val="true"/>
                <w:bCs w:val="true"/>
                <w:i w:val="false"/>
                <w:iCs w:val="false"/>
                <w:strike w:val="false"/>
                <w:u w:val="none"/>
              </w:rPr>
              <w:t xml:space="preserve"> </w:t>
              <w:br w:type="textWrapping"/>
            </w:r>
            <w:r>
              <w:rPr>
                <w:b w:val="false"/>
                <w:bCs w:val="false"/>
                <w:i w:val="false"/>
                <w:iCs w:val="false"/>
                <w:strike w:val="false"/>
                <w:u w:val="none"/>
              </w:rPr>
              <w:t xml:space="preserve">[Employer.Company]</w:t>
            </w:r>
            <w:r>
              <w:rPr>
                <w:b w:val="false"/>
                <w:bCs w:val="false"/>
                <w:i w:val="false"/>
                <w:iCs w:val="false"/>
                <w:strike w:val="false"/>
                <w:u w:val="none"/>
              </w:rPr>
            </w:r>
          </w:p>
        </w:tc>
      </w:tr>
    </w:tbl>
    <w:p>
      <w:pPr>
        <w:spacing w:before="0" w:after="0" w:line="240"/>
      </w:pPr>
    </w:p>
    <w:tbl>
      <w:tblPr>
        <w:tblpPr w:tblpX="78" w:tblpY="10037"/>
        <w:tblBorders>
          <w:top w:val="none"/>
          <w:left w:val="none"/>
          <w:bottom w:val="none"/>
          <w:right w:val="none"/>
          <w:insideH w:val="none"/>
          <w:insideV w:val="none"/>
        </w:tblBorders>
      </w:tblPr>
      <w:tblGrid>
        <w:gridCol w:w="6690"/>
      </w:tblGrid>
      <w:tr>
        <w:tc>
          <w:tcPr>
            <w:tcW w:w="6690" w:type="dxa"/>
          </w:tcPr>
          <w:p>
            <w:pPr>
              <w:pStyle w:val="PDParagraphDefault"/>
              <w:pBdr/>
              <w:ind/>
            </w:pPr>
            <w:r>
              <w:rPr>
                <w:b w:val="true"/>
                <w:bCs w:val="true"/>
                <w:i w:val="false"/>
                <w:iCs w:val="false"/>
                <w:strike w:val="false"/>
                <w:u w:val="none"/>
              </w:rPr>
              <w:t xml:space="preserve">Prepared for:</w:t>
            </w:r>
          </w:p>
          <w:p>
            <w:pPr>
              <w:pStyle w:val="PDParagraphDefault"/>
              <w:pBdr/>
              <w:ind/>
            </w:pPr>
            <w:r>
              <w:rPr>
                <w:b w:val="false"/>
                <w:bCs w:val="false"/>
                <w:i w:val="false"/>
                <w:iCs w:val="false"/>
                <w:strike w:val="false"/>
                <w:u w:val="none"/>
              </w:rPr>
            </w:r>
            <w:r>
              <w:t xml:space="preserve">[Representative.FirstName]</w:t>
            </w:r>
            <w:r>
              <w:rPr>
                <w:b w:val="false"/>
                <w:bCs w:val="false"/>
                <w:i w:val="false"/>
                <w:iCs w:val="false"/>
                <w:strike w:val="false"/>
                <w:u w:val="none"/>
              </w:rPr>
              <w:t xml:space="preserve"> </w:t>
            </w:r>
            <w:r>
              <w:t xml:space="preserve">[Representative.LastName]</w:t>
            </w:r>
            <w:r>
              <w:rPr>
                <w:b w:val="false"/>
                <w:bCs w:val="false"/>
                <w:i w:val="false"/>
                <w:iCs w:val="false"/>
                <w:strike w:val="false"/>
                <w:u w:val="none"/>
              </w:rPr>
              <w:t xml:space="preserve"> </w:t>
            </w:r>
            <w:r>
              <w:rPr>
                <w:b w:val="false"/>
                <w:bCs w:val="false"/>
                <w:i w:val="false"/>
                <w:iCs w:val="false"/>
                <w:strike w:val="false"/>
                <w:u w:val="none"/>
              </w:rPr>
              <w:t xml:space="preserve">[Representative.Company]</w:t>
            </w:r>
            <w:r>
              <w:rPr>
                <w:b w:val="false"/>
                <w:bCs w:val="false"/>
                <w:i w:val="false"/>
                <w:iCs w:val="false"/>
                <w:strike w:val="false"/>
                <w:u w:val="none"/>
              </w:rPr>
              <w:t xml:space="preserve">​</w:t>
            </w:r>
          </w:p>
        </w:tc>
      </w:tr>
    </w:tbl>
    <w:p>
      <w:pPr>
        <w:sectPr>
          <w:type w:val="nextPage"/>
          <w:pgSz w:w="12240" w:h="15840" w:code="1"/>
          <w:pgMar w:top="979" w:right="763" w:bottom="979" w:left="763" w:header="240" w:footer="240"/>
          <w:titlePg w:val="true"/>
        </w:sectPr>
      </w:pPr>
    </w:p>
    <w:p>
      <w:pPr>
        <w:pStyle w:val="PDParagraphDefault"/>
        <w:pBdr/>
        <w:ind/>
      </w:pPr>
      <w:r>
        <w:rPr>
          <w:b w:val="false"/>
          <w:bCs w:val="false"/>
          <w:i w:val="false"/>
          <w:iCs w:val="false"/>
          <w:strike w:val="false"/>
          <w:u w:val="none"/>
        </w:rPr>
        <w:t xml:space="preserve">This sales commission agreement is entered into by and between </w:t>
      </w:r>
      <w:r>
        <w:rPr>
          <w:b w:val="false"/>
          <w:bCs w:val="false"/>
          <w:i w:val="false"/>
          <w:iCs w:val="false"/>
          <w:strike w:val="false"/>
          <w:u w:val="none"/>
        </w:rPr>
        <w:t xml:space="preserve">[Employer.Company]</w:t>
      </w:r>
      <w:r>
        <w:rPr>
          <w:b w:val="false"/>
          <w:bCs w:val="false"/>
          <w:i w:val="false"/>
          <w:iCs w:val="false"/>
          <w:strike w:val="false"/>
          <w:u w:val="none"/>
        </w:rPr>
        <w:t xml:space="preserve">, “Employer," and </w:t>
      </w:r>
      <w:r>
        <w:rPr>
          <w:b w:val="false"/>
          <w:bCs w:val="false"/>
          <w:i w:val="false"/>
          <w:iCs w:val="false"/>
          <w:strike w:val="false"/>
          <w:u w:val="none"/>
        </w:rPr>
        <w:t xml:space="preserve">[Representative.FirstName]</w:t>
      </w:r>
      <w:r>
        <w:rPr>
          <w:b w:val="false"/>
          <w:bCs w:val="false"/>
          <w:i w:val="false"/>
          <w:iCs w:val="false"/>
          <w:strike w:val="false"/>
          <w:u w:val="none"/>
        </w:rPr>
      </w:r>
      <w:r>
        <w:rPr>
          <w:b w:val="false"/>
          <w:bCs w:val="false"/>
          <w:i w:val="false"/>
          <w:iCs w:val="false"/>
          <w:strike w:val="false"/>
          <w:u w:val="none"/>
        </w:rPr>
        <w:t xml:space="preserve">[Representative.LastName]</w:t>
      </w:r>
      <w:r>
        <w:rPr>
          <w:b w:val="false"/>
          <w:bCs w:val="false"/>
          <w:i w:val="false"/>
          <w:iCs w:val="false"/>
          <w:strike w:val="false"/>
          <w:u w:val="none"/>
        </w:rPr>
        <w:t xml:space="preserve">, “Representative.” The purpose of this agreement is to document the sales commission structure that will govern compensation for goods or services sold by the Representative on behalf of the Employer.  </w:t>
      </w:r>
    </w:p>
    <w:p>
      <w:pPr>
        <w:spacing w:before="0" w:after="0" w:line="240"/>
      </w:pPr>
    </w:p>
    <w:p>
      <w:pPr>
        <w:pStyle w:val="Heading2"/>
        <w:pBdr/>
        <w:ind/>
      </w:pPr>
      <w:r>
        <w:rPr>
          <w:b w:val="false"/>
          <w:bCs w:val="false"/>
          <w:i w:val="false"/>
          <w:iCs w:val="false"/>
          <w:strike w:val="false"/>
          <w:u w:val="none"/>
        </w:rPr>
        <w:t xml:space="preserve">Authorization</w:t>
      </w:r>
    </w:p>
    <w:p>
      <w:pPr>
        <w:spacing w:before="0" w:after="0" w:line="240"/>
      </w:pPr>
    </w:p>
    <w:p>
      <w:pPr>
        <w:pStyle w:val="PDParagraphDefault"/>
        <w:pBdr/>
        <w:ind/>
      </w:pPr>
      <w:r>
        <w:rPr>
          <w:b w:val="false"/>
          <w:bCs w:val="false"/>
          <w:i w:val="false"/>
          <w:iCs w:val="false"/>
          <w:strike w:val="false"/>
          <w:u w:val="none"/>
        </w:rPr>
        <w:t xml:space="preserve">This sales commission agreement serves as authorization for the Representative to sell goods or services on behalf of the Employer. These rights are non-transferable and non-exclusive. The Employer reserves the right to restrict the Representative’s rights, including geographic restrictions. </w:t>
      </w:r>
    </w:p>
    <w:p>
      <w:pPr>
        <w:pStyle w:val="PDParagraphDefault"/>
        <w:pBdr/>
        <w:spacing w:before="210" w:after="0" w:line="360" w:lineRule="auto"/>
        <w:ind/>
      </w:pPr>
      <w:r>
        <w:rPr>
          <w:b w:val="false"/>
          <w:bCs w:val="false"/>
          <w:i w:val="false"/>
          <w:iCs w:val="false"/>
          <w:strike w:val="false"/>
          <w:u w:val="none"/>
        </w:rPr>
        <w:t xml:space="preserve">The Representative agrees to sell goods and services under the Employer’s brand. Goods or services may not be rebranded for any reason. The Representative agrees to abide by the Employer’s pricing policies. The Representative shall not offer discounts without the Employer’s written approval. </w:t>
      </w:r>
    </w:p>
    <w:p>
      <w:pPr>
        <w:spacing w:before="0" w:after="0" w:line="240"/>
      </w:pPr>
    </w:p>
    <w:p>
      <w:pPr>
        <w:pStyle w:val="Heading2"/>
        <w:pBdr/>
        <w:ind/>
      </w:pPr>
      <w:r>
        <w:rPr>
          <w:b w:val="false"/>
          <w:bCs w:val="false"/>
          <w:i w:val="false"/>
          <w:iCs w:val="false"/>
          <w:strike w:val="false"/>
          <w:u w:val="none"/>
        </w:rPr>
        <w:t xml:space="preserve">Documentation</w:t>
      </w:r>
    </w:p>
    <w:p>
      <w:pPr>
        <w:spacing w:before="0" w:after="0" w:line="240"/>
      </w:pPr>
    </w:p>
    <w:p>
      <w:pPr>
        <w:pStyle w:val="PDParagraphDefault"/>
        <w:pBdr/>
        <w:ind/>
      </w:pPr>
      <w:r>
        <w:rPr>
          <w:b w:val="false"/>
          <w:bCs w:val="false"/>
          <w:i w:val="false"/>
          <w:iCs w:val="false"/>
          <w:strike w:val="false"/>
          <w:u w:val="none"/>
        </w:rPr>
        <w:t xml:space="preserve">The Representative agrees to use company-provided and approved documentation and tools for recording, submitting, and tracking sales and opportunities. This includes the use of company order forms, CRM, and other systems as necessary. The Representative further agrees to avoid use of any documentation that has not been approved by the Employer for the purpose of this Sales Commission Agreement. </w:t>
      </w:r>
    </w:p>
    <w:p>
      <w:pPr>
        <w:pStyle w:val="PDParagraphDefault"/>
        <w:pBdr/>
        <w:spacing w:before="210" w:after="0" w:line="360" w:lineRule="auto"/>
        <w:ind/>
      </w:pPr>
      <w:r>
        <w:rPr>
          <w:b w:val="false"/>
          <w:bCs w:val="false"/>
          <w:i w:val="false"/>
          <w:iCs w:val="false"/>
          <w:strike w:val="false"/>
          <w:u w:val="none"/>
        </w:rPr>
        <w:t xml:space="preserve">If you expect your representatives to use certain branded documents, include them as part of the contract. If you expect documents to be shared with your business on a certain schedule, add that as well. You can list them in this section of the template, or attach blank versions of required documents at the end of the template.</w:t>
      </w:r>
    </w:p>
    <w:p>
      <w:pPr>
        <w:spacing w:before="0" w:after="0" w:line="240"/>
      </w:pPr>
    </w:p>
    <w:p>
      <w:pPr>
        <w:pStyle w:val="Heading2"/>
        <w:pBdr/>
        <w:ind/>
      </w:pPr>
      <w:r>
        <w:rPr>
          <w:b w:val="false"/>
          <w:bCs w:val="false"/>
          <w:i w:val="false"/>
          <w:iCs w:val="false"/>
          <w:strike w:val="false"/>
          <w:u w:val="none"/>
        </w:rPr>
        <w:t xml:space="preserve">Non-compete</w:t>
      </w:r>
    </w:p>
    <w:p>
      <w:pPr>
        <w:spacing w:before="0" w:after="0" w:line="240"/>
      </w:pPr>
    </w:p>
    <w:p>
      <w:pPr>
        <w:pStyle w:val="PDParagraphDefault"/>
        <w:pBdr/>
        <w:ind/>
      </w:pPr>
      <w:r>
        <w:rPr>
          <w:b w:val="false"/>
          <w:bCs w:val="false"/>
          <w:i w:val="false"/>
          <w:iCs w:val="false"/>
          <w:strike w:val="false"/>
          <w:u w:val="none"/>
        </w:rPr>
        <w:t xml:space="preserve">The Representative acknowledges that over the duration of the Agreement, they may become familiar with confidential information regarding the Employer. </w:t>
      </w:r>
    </w:p>
    <w:p>
      <w:pPr>
        <w:pStyle w:val="PDParagraphDefault"/>
        <w:pBdr/>
        <w:spacing w:before="210" w:after="0" w:line="360" w:lineRule="auto"/>
        <w:ind/>
      </w:pPr>
      <w:r>
        <w:rPr>
          <w:b w:val="false"/>
          <w:bCs w:val="false"/>
          <w:i w:val="false"/>
          <w:iCs w:val="false"/>
          <w:strike w:val="false"/>
          <w:u w:val="none"/>
        </w:rPr>
        <w:t xml:space="preserve">Therefore, during the term of this contract and for a period of </w:t>
      </w:r>
      <w:r>
        <w:rPr>
          <w:b w:val="false"/>
          <w:bCs w:val="false"/>
          <w:i w:val="true"/>
          <w:iCs w:val="true"/>
          <w:strike w:val="false"/>
          <w:u w:val="none"/>
        </w:rPr>
        <w:t xml:space="preserve">(Number of years) </w:t>
      </w:r>
      <w:r>
        <w:rPr>
          <w:b w:val="false"/>
          <w:bCs w:val="false"/>
          <w:i w:val="false"/>
          <w:iCs w:val="false"/>
          <w:strike w:val="false"/>
          <w:u w:val="none"/>
        </w:rPr>
        <w:t xml:space="preserve">years after the end of this Agreement, the Representative agrees that they will not, in any way, be involved in the operations of a business that is considered to be in competition with the Employer's current products and/or business. </w:t>
      </w:r>
    </w:p>
    <w:p>
      <w:pPr>
        <w:pStyle w:val="PDParagraphDefault"/>
        <w:pBdr/>
        <w:spacing w:before="210" w:after="0" w:line="360" w:lineRule="auto"/>
        <w:ind/>
        <w:sectPr>
          <w:type w:val="nextPage"/>
          <w:pgSz w:w="12240" w:h="15840" w:code="1"/>
          <w:pgMar w:top="979" w:right="763" w:bottom="979" w:left="763" w:header="240" w:footer="240"/>
        </w:sectPr>
      </w:pPr>
      <w:r>
        <w:rPr>
          <w:b w:val="false"/>
          <w:bCs w:val="false"/>
          <w:i w:val="false"/>
          <w:iCs w:val="false"/>
          <w:strike w:val="false"/>
          <w:u w:val="none"/>
        </w:rPr>
        <w:t xml:space="preserve">Nothing in this Agreement will prevent the Representative from being a passive owner of any such businesses with the understanding that they will not, in any manner, participate in the operations of that business. </w:t>
      </w:r>
    </w:p>
    <w:p>
      <w:pPr>
        <w:pStyle w:val="Heading2"/>
        <w:pBdr/>
        <w:ind/>
      </w:pPr>
      <w:r>
        <w:rPr>
          <w:b w:val="false"/>
          <w:bCs w:val="false"/>
          <w:i w:val="false"/>
          <w:iCs w:val="false"/>
          <w:strike w:val="false"/>
          <w:u w:val="none"/>
        </w:rPr>
        <w:t xml:space="preserve">Non-disclosure</w:t>
      </w:r>
    </w:p>
    <w:p>
      <w:pPr>
        <w:spacing w:before="0" w:after="0" w:line="240"/>
      </w:pPr>
    </w:p>
    <w:p>
      <w:pPr>
        <w:pStyle w:val="PDParagraphDefault"/>
        <w:pBdr/>
        <w:ind/>
      </w:pPr>
      <w:r>
        <w:rPr>
          <w:b w:val="false"/>
          <w:bCs w:val="false"/>
          <w:i w:val="false"/>
          <w:iCs w:val="false"/>
          <w:strike w:val="false"/>
          <w:u w:val="none"/>
        </w:rPr>
        <w:t xml:space="preserve">The Representative shall act in the best interests of the Employer in regards to confidential information and intellectual property at all times. This includes refraining from disclosing any information deemed proprietary, sensitive, or confidential to any third party.</w:t>
      </w:r>
    </w:p>
    <w:p>
      <w:pPr>
        <w:spacing w:before="0" w:after="0" w:line="240"/>
      </w:pPr>
    </w:p>
    <w:p>
      <w:pPr>
        <w:pStyle w:val="Heading2"/>
        <w:pBdr/>
        <w:ind/>
      </w:pPr>
      <w:r>
        <w:rPr>
          <w:b w:val="false"/>
          <w:bCs w:val="false"/>
          <w:i w:val="false"/>
          <w:iCs w:val="false"/>
          <w:strike w:val="false"/>
          <w:u w:val="none"/>
        </w:rPr>
        <w:t xml:space="preserve">Responsibilities of the representative‌</w:t>
      </w:r>
    </w:p>
    <w:p>
      <w:pPr>
        <w:spacing w:before="0" w:after="0" w:line="240"/>
      </w:pPr>
    </w:p>
    <w:p>
      <w:pPr>
        <w:pStyle w:val="PDParagraphDefault"/>
        <w:pBdr/>
        <w:spacing w:after="210" w:line="360" w:lineRule="auto"/>
        <w:ind/>
      </w:pPr>
      <w:r>
        <w:rPr>
          <w:b w:val="false"/>
          <w:bCs w:val="false"/>
          <w:i w:val="false"/>
          <w:iCs w:val="false"/>
          <w:strike w:val="false"/>
          <w:u w:val="none"/>
        </w:rPr>
        <w:t xml:space="preserve">The Employer requires that the Representative meets a minimum sales quota to stay active as a </w:t>
      </w:r>
      <w:r>
        <w:rPr>
          <w:b w:val="false"/>
          <w:bCs w:val="false"/>
          <w:i w:val="false"/>
          <w:iCs w:val="false"/>
          <w:strike w:val="false"/>
          <w:u w:val="none"/>
        </w:rPr>
        <w:t xml:space="preserve">[Representative.Title]</w:t>
      </w:r>
      <w:r>
        <w:rPr>
          <w:b w:val="false"/>
          <w:bCs w:val="false"/>
          <w:i w:val="false"/>
          <w:iCs w:val="false"/>
          <w:strike w:val="false"/>
          <w:u w:val="none"/>
        </w:rPr>
        <w:t xml:space="preserve">. These quotas are established at the sole discretion of the Employer, as outlined in this Agreement. If the Representative doesn’t meet sales quotas for </w:t>
      </w:r>
      <w:r>
        <w:rPr>
          <w:b w:val="false"/>
          <w:bCs w:val="false"/>
          <w:i w:val="true"/>
          <w:iCs w:val="true"/>
          <w:strike w:val="false"/>
          <w:u w:val="none"/>
        </w:rPr>
        <w:t xml:space="preserve">(Number of Months)</w:t>
      </w:r>
      <w:r>
        <w:rPr>
          <w:b w:val="false"/>
          <w:bCs w:val="false"/>
          <w:i w:val="false"/>
          <w:iCs w:val="false"/>
          <w:strike w:val="false"/>
          <w:u w:val="none"/>
        </w:rPr>
        <w:t xml:space="preserve"> consecutive months, this Agreement may be terminated.</w:t>
      </w:r>
    </w:p>
    <w:p>
      <w:pPr>
        <w:pStyle w:val="PDParagraphDefault"/>
        <w:pBdr/>
        <w:ind/>
      </w:pPr>
      <w:r>
        <w:rPr>
          <w:b w:val="false"/>
          <w:bCs w:val="false"/>
          <w:i w:val="false"/>
          <w:iCs w:val="false"/>
          <w:strike w:val="false"/>
          <w:u w:val="none"/>
        </w:rPr>
        <w:t xml:space="preserve">The Employer expects each Representative to complete sales totaling </w:t>
      </w:r>
      <w:r>
        <w:rPr>
          <w:b w:val="false"/>
          <w:bCs w:val="false"/>
          <w:i w:val="true"/>
          <w:iCs w:val="true"/>
          <w:strike w:val="false"/>
          <w:u w:val="none"/>
        </w:rPr>
        <w:t xml:space="preserve">(Number)</w:t>
      </w:r>
      <w:r>
        <w:rPr>
          <w:b w:val="false"/>
          <w:bCs w:val="false"/>
          <w:i w:val="false"/>
          <w:iCs w:val="false"/>
          <w:strike w:val="false"/>
          <w:u w:val="none"/>
        </w:rPr>
        <w:t xml:space="preserve"> in profit for the Employer per month. The sales total may vary based on the profit margin of each individual product sold. </w:t>
      </w:r>
    </w:p>
    <w:p>
      <w:pPr>
        <w:spacing w:before="0" w:after="0" w:line="240"/>
      </w:pPr>
    </w:p>
    <w:p>
      <w:pPr>
        <w:pStyle w:val="Heading2"/>
        <w:pBdr/>
        <w:ind/>
      </w:pPr>
      <w:r>
        <w:rPr>
          <w:b w:val="false"/>
          <w:bCs w:val="false"/>
          <w:i w:val="false"/>
          <w:iCs w:val="false"/>
          <w:strike w:val="false"/>
          <w:u w:val="none"/>
        </w:rPr>
        <w:t xml:space="preserve">Time off/vacation hours‌</w:t>
      </w:r>
    </w:p>
    <w:p>
      <w:pPr>
        <w:spacing w:before="0" w:after="0" w:line="240"/>
      </w:pPr>
    </w:p>
    <w:p>
      <w:pPr>
        <w:pStyle w:val="PDParagraphDefault"/>
        <w:pBdr/>
        <w:ind/>
      </w:pPr>
      <w:r>
        <w:rPr>
          <w:b w:val="false"/>
          <w:bCs w:val="false"/>
          <w:i w:val="false"/>
          <w:iCs w:val="false"/>
          <w:strike w:val="false"/>
          <w:u w:val="none"/>
        </w:rPr>
        <w:t xml:space="preserve">The Employer does not offer paid time off to employees in the role of </w:t>
      </w:r>
      <w:r>
        <w:rPr>
          <w:b w:val="false"/>
          <w:bCs w:val="false"/>
          <w:i w:val="false"/>
          <w:iCs w:val="false"/>
          <w:strike w:val="false"/>
          <w:u w:val="none"/>
        </w:rPr>
        <w:t xml:space="preserve">[Representative.Title]</w:t>
      </w:r>
      <w:r>
        <w:rPr>
          <w:b w:val="false"/>
          <w:bCs w:val="false"/>
          <w:i w:val="false"/>
          <w:iCs w:val="false"/>
          <w:strike w:val="false"/>
          <w:u w:val="none"/>
        </w:rPr>
        <w:t xml:space="preserve">. </w:t>
      </w:r>
    </w:p>
    <w:p>
      <w:pPr>
        <w:pStyle w:val="PDParagraphDefault"/>
        <w:pBdr/>
        <w:spacing w:before="210" w:after="0" w:line="360" w:lineRule="auto"/>
        <w:ind/>
      </w:pPr>
      <w:r>
        <w:rPr>
          <w:b w:val="false"/>
          <w:bCs w:val="false"/>
          <w:i w:val="false"/>
          <w:iCs w:val="false"/>
          <w:strike w:val="false"/>
          <w:u w:val="none"/>
        </w:rPr>
        <w:t xml:space="preserve">Any time off shall be unpaid. It is understood that the Representative is still responsible for meeting sales quota goals unless time off falls under the Family Medical Leave Act (FMLA) guidelines.</w:t>
      </w:r>
    </w:p>
    <w:p>
      <w:pPr>
        <w:spacing w:before="0" w:after="0" w:line="240"/>
      </w:pPr>
    </w:p>
    <w:p>
      <w:pPr>
        <w:pStyle w:val="Heading2"/>
        <w:pBdr/>
        <w:ind/>
      </w:pPr>
      <w:r>
        <w:rPr>
          <w:b w:val="false"/>
          <w:bCs w:val="false"/>
          <w:i w:val="false"/>
          <w:iCs w:val="false"/>
          <w:strike w:val="false"/>
          <w:u w:val="none"/>
        </w:rPr>
        <w:t xml:space="preserve">Documenting time‌</w:t>
      </w:r>
    </w:p>
    <w:p>
      <w:pPr>
        <w:spacing w:before="0" w:after="0" w:line="240"/>
      </w:pPr>
    </w:p>
    <w:p>
      <w:pPr>
        <w:pStyle w:val="PDParagraphDefault"/>
        <w:pBdr/>
        <w:ind/>
      </w:pPr>
      <w:r>
        <w:rPr>
          <w:b w:val="false"/>
          <w:bCs w:val="false"/>
          <w:i w:val="false"/>
          <w:iCs w:val="false"/>
          <w:strike w:val="false"/>
          <w:u w:val="none"/>
        </w:rPr>
        <w:t xml:space="preserve">The Representative is solely responsible for maintaining time records of their work hours and ensuring they take breaks as required by law in </w:t>
      </w:r>
      <w:r>
        <w:rPr>
          <w:b w:val="false"/>
          <w:bCs w:val="false"/>
          <w:i w:val="false"/>
          <w:iCs w:val="false"/>
          <w:strike w:val="false"/>
          <w:u w:val="none"/>
        </w:rPr>
        <w:t xml:space="preserve">[Representative.State]</w:t>
      </w:r>
      <w:r>
        <w:rPr>
          <w:b w:val="false"/>
          <w:bCs w:val="false"/>
          <w:i w:val="false"/>
          <w:iCs w:val="false"/>
          <w:strike w:val="false"/>
          <w:u w:val="none"/>
        </w:rPr>
        <w:t xml:space="preserve">. </w:t>
      </w:r>
    </w:p>
    <w:p>
      <w:pPr>
        <w:pStyle w:val="PDParagraphDefault"/>
        <w:pBdr/>
        <w:spacing w:before="210" w:after="0" w:line="360" w:lineRule="auto"/>
        <w:ind/>
        <w:sectPr>
          <w:type w:val="nextPage"/>
          <w:pgSz w:w="12240" w:h="15840" w:code="1"/>
          <w:pgMar w:top="979" w:right="763" w:bottom="979" w:left="763" w:header="240" w:footer="240"/>
        </w:sectPr>
      </w:pPr>
      <w:r>
        <w:rPr>
          <w:b w:val="false"/>
          <w:bCs w:val="false"/>
          <w:i w:val="false"/>
          <w:iCs w:val="false"/>
          <w:strike w:val="false"/>
          <w:u w:val="none"/>
        </w:rPr>
        <w:t xml:space="preserve">The Representative must record the time they begin work, end work, and take meal breaks. Any rest breaks of less than twenty (20) minutes are considered paid and do not need to be documented for the purposes of calculating hours worked. If the Representative does not take a non-working meal break during the workday as required by law, it may result in termination of this agreement.</w:t>
      </w:r>
    </w:p>
    <w:p>
      <w:pPr>
        <w:pStyle w:val="Heading2"/>
        <w:pBdr/>
        <w:ind/>
      </w:pPr>
      <w:r>
        <w:rPr>
          <w:b w:val="false"/>
          <w:bCs w:val="false"/>
          <w:i w:val="false"/>
          <w:iCs w:val="false"/>
          <w:strike w:val="false"/>
          <w:u w:val="none"/>
        </w:rPr>
        <w:t xml:space="preserve">Commission structure  </w:t>
      </w:r>
    </w:p>
    <w:p>
      <w:pPr>
        <w:spacing w:before="0" w:after="0" w:line="240"/>
      </w:pPr>
    </w:p>
    <w:p>
      <w:pPr>
        <w:pStyle w:val="PDParagraphDefault"/>
        <w:pBdr/>
        <w:ind/>
      </w:pPr>
      <w:r>
        <w:rPr>
          <w:b w:val="false"/>
          <w:bCs w:val="false"/>
          <w:i w:val="false"/>
          <w:iCs w:val="false"/>
          <w:strike w:val="false"/>
          <w:u w:val="none"/>
        </w:rPr>
        <w:t xml:space="preserve">The Representative may earn compensation in different ways based on their performance. </w:t>
      </w:r>
    </w:p>
    <w:p>
      <w:pPr>
        <w:pStyle w:val="PDParagraphDefault"/>
        <w:pBdr/>
        <w:spacing w:before="210" w:after="0" w:line="360" w:lineRule="auto"/>
        <w:ind/>
      </w:pPr>
      <w:r>
        <w:rPr>
          <w:b w:val="false"/>
          <w:bCs w:val="false"/>
          <w:i w:val="false"/>
          <w:iCs w:val="false"/>
          <w:strike w:val="false"/>
          <w:u w:val="none"/>
        </w:rPr>
        <w:t xml:space="preserve">Each earning calculation is outlined clearly so that the Representative may calculate their anticipated earnings as they track their own performance. All earnings get calculated during a calendar month, regardless of the number of working days, holidays, or time off taken by the Representative.</w:t>
      </w:r>
    </w:p>
    <w:p>
      <w:pPr>
        <w:spacing w:before="0" w:after="0" w:line="240"/>
      </w:pPr>
    </w:p>
    <w:p>
      <w:pPr>
        <w:pStyle w:val="Heading3"/>
        <w:pBdr/>
        <w:ind/>
      </w:pPr>
      <w:r>
        <w:rPr>
          <w:b w:val="false"/>
          <w:bCs w:val="false"/>
          <w:i w:val="false"/>
          <w:iCs w:val="false"/>
          <w:strike w:val="false"/>
          <w:u w:val="none"/>
        </w:rPr>
        <w:t xml:space="preserve">Sales commission‌</w:t>
      </w:r>
    </w:p>
    <w:p>
      <w:pPr>
        <w:spacing w:before="0" w:after="0" w:line="240"/>
      </w:pPr>
    </w:p>
    <w:p>
      <w:pPr>
        <w:pStyle w:val="PDParagraphDefault"/>
        <w:pBdr/>
        <w:ind/>
      </w:pPr>
      <w:r>
        <w:rPr>
          <w:b w:val="false"/>
          <w:bCs w:val="false"/>
          <w:i w:val="false"/>
          <w:iCs w:val="false"/>
          <w:strike w:val="false"/>
          <w:u w:val="none"/>
        </w:rPr>
        <w:t xml:space="preserve">The Representative earns a percentage of the profit made from each sale. The Employer calculates commission based on the profit amount of a single sale:</w:t>
      </w:r>
    </w:p>
    <w:p>
      <w:pPr>
        <w:spacing w:before="0" w:after="0" w:line="240"/>
      </w:pPr>
    </w:p>
    <w:tbl>
      <w:tblPr>
        <w:tblStyle w:val="777502643817258"/>
        <w:tblW w:w="0" w:type="auto"/>
        <w:jc w:val="center"/>
        <w:tblLook w:val="04A0"/>
      </w:tblPr>
      <w:tblGrid>
        <w:gridCol w:w="5746"/>
        <w:gridCol w:w="4968"/>
      </w:tblGrid>
      <w:tr>
        <w:tc>
          <w:tcPr>
            <w:tcW w:w="5746" w:type="dxa"/>
            <w:gridSpan w:val="1"/>
          </w:tcPr>
          <w:p>
            <w:pPr/>
            <w:r>
              <w:rPr>
                <w:b w:val="false"/>
                <w:bCs w:val="false"/>
                <w:i w:val="false"/>
                <w:iCs w:val="false"/>
                <w:strike w:val="false"/>
                <w:u w:val="none"/>
              </w:rPr>
              <w:t xml:space="preserve">Sales profits up to</w:t>
            </w:r>
            <w:r>
              <w:rPr>
                <w:b w:val="false"/>
                <w:bCs w:val="false"/>
                <w:i w:val="true"/>
                <w:iCs w:val="true"/>
                <w:strike w:val="false"/>
                <w:u w:val="none"/>
              </w:rPr>
              <w:t xml:space="preserve"> $(Number) </w:t>
            </w:r>
            <w:r>
              <w:rPr>
                <w:b w:val="false"/>
                <w:bCs w:val="false"/>
                <w:i w:val="false"/>
                <w:iCs w:val="false"/>
                <w:strike w:val="false"/>
                <w:u w:val="none"/>
              </w:rPr>
              <w:t xml:space="preserve">earn</w:t>
            </w:r>
          </w:p>
        </w:tc>
        <w:tc>
          <w:tcPr>
            <w:tcW w:w="4968" w:type="dxa"/>
            <w:gridSpan w:val="1"/>
          </w:tcPr>
          <w:p>
            <w:pPr>
              <w:jc w:val="left"/>
            </w:pPr>
            <w:r>
              <w:rPr>
                <w:b w:val="false"/>
                <w:bCs w:val="false"/>
                <w:i w:val="true"/>
                <w:iCs w:val="true"/>
                <w:strike w:val="false"/>
                <w:color w:val=""/>
                <w:u w:val="none"/>
              </w:rPr>
              <w:t xml:space="preserve">(Percentage)%</w:t>
            </w:r>
            <w:r>
              <w:rPr>
                <w:b w:val="false"/>
                <w:bCs w:val="false"/>
                <w:i w:val="false"/>
                <w:iCs w:val="false"/>
                <w:strike w:val="false"/>
                <w:color w:val=""/>
                <w:u w:val="none"/>
              </w:rPr>
              <w:t xml:space="preserve"> commission‌</w:t>
            </w:r>
          </w:p>
        </w:tc>
      </w:tr>
      <w:tr>
        <w:tc>
          <w:tcPr>
            <w:tcW w:w="5746" w:type="dxa"/>
            <w:gridSpan w:val="1"/>
          </w:tcPr>
          <w:p>
            <w:pPr/>
            <w:r>
              <w:rPr>
                <w:b w:val="false"/>
                <w:bCs w:val="false"/>
                <w:i w:val="false"/>
                <w:iCs w:val="false"/>
                <w:strike w:val="false"/>
                <w:u w:val="none"/>
              </w:rPr>
              <w:t xml:space="preserve">Sales profits between </w:t>
            </w:r>
            <w:r>
              <w:rPr>
                <w:b w:val="false"/>
                <w:bCs w:val="false"/>
                <w:i w:val="true"/>
                <w:iCs w:val="true"/>
                <w:strike w:val="false"/>
                <w:u w:val="none"/>
              </w:rPr>
              <w:t xml:space="preserve">$(Number)</w:t>
            </w:r>
            <w:r>
              <w:rPr>
                <w:b w:val="false"/>
                <w:bCs w:val="false"/>
                <w:i w:val="false"/>
                <w:iCs w:val="false"/>
                <w:strike w:val="false"/>
                <w:u w:val="none"/>
              </w:rPr>
              <w:t xml:space="preserve"> and </w:t>
            </w:r>
            <w:r>
              <w:rPr>
                <w:b w:val="false"/>
                <w:bCs w:val="false"/>
                <w:i w:val="true"/>
                <w:iCs w:val="true"/>
                <w:strike w:val="false"/>
                <w:u w:val="none"/>
              </w:rPr>
              <w:t xml:space="preserve">$(Number)</w:t>
            </w:r>
            <w:r>
              <w:rPr>
                <w:b w:val="false"/>
                <w:bCs w:val="false"/>
                <w:i w:val="false"/>
                <w:iCs w:val="false"/>
                <w:strike w:val="false"/>
                <w:u w:val="none"/>
              </w:rPr>
              <w:t xml:space="preserve"> earn </w:t>
            </w:r>
          </w:p>
        </w:tc>
        <w:tc>
          <w:tcPr>
            <w:tcW w:w="4968" w:type="dxa"/>
            <w:gridSpan w:val="1"/>
          </w:tcPr>
          <w:p>
            <w:pPr>
              <w:jc w:val="left"/>
            </w:pPr>
            <w:r>
              <w:rPr>
                <w:b w:val="false"/>
                <w:bCs w:val="false"/>
                <w:i w:val="true"/>
                <w:iCs w:val="true"/>
                <w:strike w:val="false"/>
                <w:color w:val=""/>
                <w:u w:val="none"/>
              </w:rPr>
              <w:t xml:space="preserve">(Percentage)%</w:t>
            </w:r>
            <w:r>
              <w:rPr>
                <w:b w:val="false"/>
                <w:bCs w:val="false"/>
                <w:i w:val="false"/>
                <w:iCs w:val="false"/>
                <w:strike w:val="false"/>
                <w:color w:val=""/>
                <w:u w:val="none"/>
              </w:rPr>
              <w:t xml:space="preserve"> commission‌</w:t>
            </w:r>
          </w:p>
        </w:tc>
      </w:tr>
      <w:tr>
        <w:tc>
          <w:tcPr>
            <w:tcW w:w="5746" w:type="dxa"/>
            <w:gridSpan w:val="1"/>
          </w:tcPr>
          <w:p>
            <w:pPr/>
            <w:r>
              <w:rPr>
                <w:b w:val="false"/>
                <w:bCs w:val="false"/>
                <w:i w:val="false"/>
                <w:iCs w:val="false"/>
                <w:strike w:val="false"/>
                <w:u w:val="none"/>
              </w:rPr>
              <w:t xml:space="preserve">Sales profits between </w:t>
            </w:r>
            <w:r>
              <w:rPr>
                <w:b w:val="false"/>
                <w:bCs w:val="false"/>
                <w:i w:val="true"/>
                <w:iCs w:val="true"/>
                <w:strike w:val="false"/>
                <w:u w:val="none"/>
              </w:rPr>
              <w:t xml:space="preserve">$(Number)</w:t>
            </w:r>
            <w:r>
              <w:rPr>
                <w:b w:val="false"/>
                <w:bCs w:val="false"/>
                <w:i w:val="false"/>
                <w:iCs w:val="false"/>
                <w:strike w:val="false"/>
                <w:u w:val="none"/>
              </w:rPr>
              <w:t xml:space="preserve"> and </w:t>
            </w:r>
            <w:r>
              <w:rPr>
                <w:b w:val="false"/>
                <w:bCs w:val="false"/>
                <w:i w:val="true"/>
                <w:iCs w:val="true"/>
                <w:strike w:val="false"/>
                <w:u w:val="none"/>
              </w:rPr>
              <w:t xml:space="preserve">$(Number)</w:t>
            </w:r>
            <w:r>
              <w:rPr>
                <w:b w:val="false"/>
                <w:bCs w:val="false"/>
                <w:i w:val="false"/>
                <w:iCs w:val="false"/>
                <w:strike w:val="false"/>
                <w:u w:val="none"/>
              </w:rPr>
              <w:t xml:space="preserve"> earn </w:t>
            </w:r>
          </w:p>
        </w:tc>
        <w:tc>
          <w:tcPr>
            <w:tcW w:w="4968" w:type="dxa"/>
            <w:gridSpan w:val="1"/>
          </w:tcPr>
          <w:p>
            <w:pPr>
              <w:jc w:val="left"/>
            </w:pPr>
            <w:r>
              <w:rPr>
                <w:b w:val="false"/>
                <w:bCs w:val="false"/>
                <w:i w:val="true"/>
                <w:iCs w:val="true"/>
                <w:strike w:val="false"/>
                <w:color w:val=""/>
                <w:u w:val="none"/>
              </w:rPr>
              <w:t xml:space="preserve">(Percentage)%</w:t>
            </w:r>
            <w:r>
              <w:rPr>
                <w:b w:val="false"/>
                <w:bCs w:val="false"/>
                <w:i w:val="false"/>
                <w:iCs w:val="false"/>
                <w:strike w:val="false"/>
                <w:color w:val=""/>
                <w:u w:val="none"/>
              </w:rPr>
              <w:t xml:space="preserve"> commission‌</w:t>
            </w:r>
          </w:p>
        </w:tc>
      </w:tr>
      <w:tr>
        <w:tc>
          <w:tcPr>
            <w:tcW w:w="5746" w:type="dxa"/>
            <w:gridSpan w:val="1"/>
          </w:tcPr>
          <w:p>
            <w:pPr/>
            <w:r>
              <w:rPr>
                <w:b w:val="false"/>
                <w:bCs w:val="false"/>
                <w:i w:val="false"/>
                <w:iCs w:val="false"/>
                <w:strike w:val="false"/>
                <w:u w:val="none"/>
              </w:rPr>
              <w:t xml:space="preserve">Sales profits of </w:t>
            </w:r>
            <w:r>
              <w:rPr>
                <w:b w:val="false"/>
                <w:bCs w:val="false"/>
                <w:i w:val="true"/>
                <w:iCs w:val="true"/>
                <w:strike w:val="false"/>
                <w:u w:val="none"/>
              </w:rPr>
              <w:t xml:space="preserve">$(Number) </w:t>
            </w:r>
            <w:r>
              <w:rPr>
                <w:b w:val="false"/>
                <w:bCs w:val="false"/>
                <w:i w:val="false"/>
                <w:iCs w:val="false"/>
                <w:strike w:val="false"/>
                <w:u w:val="none"/>
              </w:rPr>
              <w:t xml:space="preserve">or more earn </w:t>
            </w:r>
          </w:p>
        </w:tc>
        <w:tc>
          <w:tcPr>
            <w:tcW w:w="4968" w:type="dxa"/>
            <w:gridSpan w:val="1"/>
          </w:tcPr>
          <w:p>
            <w:pPr>
              <w:jc w:val="left"/>
            </w:pPr>
            <w:r>
              <w:rPr>
                <w:b w:val="false"/>
                <w:bCs w:val="false"/>
                <w:i w:val="true"/>
                <w:iCs w:val="true"/>
                <w:strike w:val="false"/>
                <w:color w:val=""/>
                <w:u w:val="none"/>
              </w:rPr>
              <w:t xml:space="preserve">(Percentage)%</w:t>
            </w:r>
            <w:r>
              <w:rPr>
                <w:b w:val="false"/>
                <w:bCs w:val="false"/>
                <w:i w:val="false"/>
                <w:iCs w:val="false"/>
                <w:strike w:val="false"/>
                <w:color w:val=""/>
                <w:u w:val="none"/>
              </w:rPr>
              <w:t xml:space="preserve"> commission‌</w:t>
            </w:r>
          </w:p>
        </w:tc>
      </w:tr>
    </w:tbl>
    <w:p>
      <w:pPr>
        <w:spacing w:before="0" w:after="0" w:line="240"/>
      </w:pPr>
    </w:p>
    <w:p>
      <w:pPr>
        <w:pStyle w:val="PDParagraphDefault"/>
        <w:pBdr/>
        <w:ind/>
      </w:pPr>
      <w:r>
        <w:rPr>
          <w:b w:val="false"/>
          <w:bCs w:val="false"/>
          <w:i w:val="false"/>
          <w:iCs w:val="false"/>
          <w:strike w:val="false"/>
          <w:u w:val="none"/>
        </w:rPr>
        <w:t xml:space="preserve">Multiple sales to a single individual or business during a calendar month do not accumulate for a higher earned rate. Each closed sale includes any number of items paid in full by a purchaser on a single invoice. If a sale is not finalized by the last day of the month, the commission is included on the next month’s commission.</w:t>
      </w:r>
    </w:p>
    <w:p>
      <w:pPr>
        <w:pStyle w:val="PDParagraphDefault"/>
        <w:pBdr/>
        <w:spacing w:before="210" w:after="0" w:line="360" w:lineRule="auto"/>
        <w:ind/>
        <w:sectPr>
          <w:type w:val="nextPage"/>
          <w:pgSz w:w="12240" w:h="15840" w:code="1"/>
          <w:pgMar w:top="979" w:right="763" w:bottom="979" w:left="763" w:header="240" w:footer="240"/>
        </w:sectPr>
      </w:pPr>
      <w:r>
        <w:rPr>
          <w:b w:val="false"/>
          <w:bCs w:val="false"/>
          <w:i w:val="false"/>
          <w:iCs w:val="false"/>
          <w:strike w:val="false"/>
          <w:u w:val="none"/>
        </w:rPr>
        <w:t xml:space="preserve">If either party terminates this Agreement for any reason, the termination date is the last date that the Representative is eligible for earned commissions. Any sales completed after the date of termination are not eligible for commission payments.</w:t>
      </w:r>
    </w:p>
    <w:p>
      <w:pPr>
        <w:pStyle w:val="Heading3"/>
        <w:pBdr/>
        <w:ind/>
      </w:pPr>
      <w:r>
        <w:rPr>
          <w:b w:val="false"/>
          <w:bCs w:val="false"/>
          <w:i w:val="false"/>
          <w:iCs w:val="false"/>
          <w:strike w:val="false"/>
          <w:u w:val="none"/>
        </w:rPr>
        <w:t xml:space="preserve">Bonuses‌</w:t>
      </w:r>
    </w:p>
    <w:p>
      <w:pPr>
        <w:spacing w:before="0" w:after="0" w:line="240"/>
      </w:pPr>
    </w:p>
    <w:p>
      <w:pPr>
        <w:pStyle w:val="PDParagraphDefault"/>
        <w:pBdr/>
        <w:ind/>
      </w:pPr>
      <w:r>
        <w:rPr>
          <w:b w:val="false"/>
          <w:bCs w:val="false"/>
          <w:i w:val="false"/>
          <w:iCs w:val="false"/>
          <w:strike w:val="false"/>
          <w:u w:val="none"/>
        </w:rPr>
        <w:t xml:space="preserve">The Representative is rewarded for exceeding the sales quota during a calendar month based on the following calculation:</w:t>
      </w:r>
    </w:p>
    <w:p>
      <w:pPr>
        <w:spacing w:before="0" w:after="0" w:line="240"/>
      </w:pPr>
    </w:p>
    <w:tbl>
      <w:tblPr>
        <w:tblStyle w:val="777502644628797"/>
        <w:tblW w:w="0" w:type="auto"/>
        <w:jc w:val="center"/>
        <w:tblLook w:val="04A0"/>
      </w:tblPr>
      <w:tblGrid>
        <w:gridCol w:w="5731"/>
        <w:gridCol w:w="4983"/>
      </w:tblGrid>
      <w:tr>
        <w:tc>
          <w:tcPr>
            <w:tcW w:w="5731" w:type="dxa"/>
            <w:gridSpan w:val="1"/>
          </w:tcPr>
          <w:p>
            <w:pPr/>
            <w:r>
              <w:rPr>
                <w:b w:val="false"/>
                <w:bCs w:val="false"/>
                <w:i w:val="false"/>
                <w:iCs w:val="false"/>
                <w:strike w:val="false"/>
                <w:u w:val="none"/>
              </w:rPr>
              <w:t xml:space="preserve">Sales totaling up to</w:t>
            </w:r>
            <w:r>
              <w:rPr>
                <w:b w:val="false"/>
                <w:bCs w:val="false"/>
                <w:i w:val="true"/>
                <w:iCs w:val="true"/>
                <w:strike w:val="false"/>
                <w:u w:val="none"/>
              </w:rPr>
              <w:t xml:space="preserve"> $(Number) </w:t>
            </w:r>
            <w:r>
              <w:rPr>
                <w:b w:val="false"/>
                <w:bCs w:val="false"/>
                <w:i w:val="false"/>
                <w:iCs w:val="false"/>
                <w:strike w:val="false"/>
                <w:u w:val="none"/>
              </w:rPr>
              <w:t xml:space="preserve">earn </w:t>
            </w:r>
          </w:p>
        </w:tc>
        <w:tc>
          <w:tcPr>
            <w:tcW w:w="4983" w:type="dxa"/>
            <w:gridSpan w:val="1"/>
          </w:tcPr>
          <w:p>
            <w:pPr>
              <w:jc w:val="left"/>
            </w:pPr>
            <w:r>
              <w:rPr>
                <w:b w:val="false"/>
                <w:bCs w:val="false"/>
                <w:i w:val="true"/>
                <w:iCs w:val="true"/>
                <w:strike w:val="false"/>
                <w:color w:val=""/>
                <w:u w:val="none"/>
              </w:rPr>
              <w:t xml:space="preserve">(Percentage)%</w:t>
            </w:r>
            <w:r>
              <w:rPr>
                <w:b w:val="false"/>
                <w:bCs w:val="false"/>
                <w:i w:val="false"/>
                <w:iCs w:val="false"/>
                <w:strike w:val="false"/>
                <w:color w:val=""/>
                <w:u w:val="none"/>
              </w:rPr>
              <w:t xml:space="preserve"> bonus</w:t>
            </w:r>
          </w:p>
        </w:tc>
      </w:tr>
      <w:tr>
        <w:tc>
          <w:tcPr>
            <w:tcW w:w="5731" w:type="dxa"/>
            <w:gridSpan w:val="1"/>
          </w:tcPr>
          <w:p>
            <w:pPr/>
            <w:r>
              <w:rPr>
                <w:b w:val="false"/>
                <w:bCs w:val="false"/>
                <w:i w:val="false"/>
                <w:iCs w:val="false"/>
                <w:strike w:val="false"/>
                <w:u w:val="none"/>
              </w:rPr>
              <w:t xml:space="preserve">Sales totaling between </w:t>
            </w:r>
            <w:r>
              <w:rPr>
                <w:b w:val="false"/>
                <w:bCs w:val="false"/>
                <w:i w:val="true"/>
                <w:iCs w:val="true"/>
                <w:strike w:val="false"/>
                <w:u w:val="none"/>
              </w:rPr>
              <w:t xml:space="preserve">$(Number)</w:t>
            </w:r>
            <w:r>
              <w:rPr>
                <w:b w:val="false"/>
                <w:bCs w:val="false"/>
                <w:i w:val="false"/>
                <w:iCs w:val="false"/>
                <w:strike w:val="false"/>
                <w:u w:val="none"/>
              </w:rPr>
              <w:t xml:space="preserve"> and </w:t>
            </w:r>
            <w:r>
              <w:rPr>
                <w:b w:val="false"/>
                <w:bCs w:val="false"/>
                <w:i w:val="true"/>
                <w:iCs w:val="true"/>
                <w:strike w:val="false"/>
                <w:u w:val="none"/>
              </w:rPr>
              <w:t xml:space="preserve">$(Number)</w:t>
            </w:r>
            <w:r>
              <w:rPr>
                <w:b w:val="false"/>
                <w:bCs w:val="false"/>
                <w:i w:val="false"/>
                <w:iCs w:val="false"/>
                <w:strike w:val="false"/>
                <w:u w:val="none"/>
              </w:rPr>
              <w:t xml:space="preserve"> earn </w:t>
            </w:r>
          </w:p>
        </w:tc>
        <w:tc>
          <w:tcPr>
            <w:tcW w:w="4983" w:type="dxa"/>
            <w:gridSpan w:val="1"/>
          </w:tcPr>
          <w:p>
            <w:pPr>
              <w:jc w:val="left"/>
            </w:pPr>
            <w:r>
              <w:rPr>
                <w:b w:val="false"/>
                <w:bCs w:val="false"/>
                <w:i w:val="true"/>
                <w:iCs w:val="true"/>
                <w:strike w:val="false"/>
                <w:color w:val=""/>
                <w:u w:val="none"/>
              </w:rPr>
              <w:t xml:space="preserve">(Percentage)%</w:t>
            </w:r>
            <w:r>
              <w:rPr>
                <w:b w:val="false"/>
                <w:bCs w:val="false"/>
                <w:i w:val="false"/>
                <w:iCs w:val="false"/>
                <w:strike w:val="false"/>
                <w:color w:val=""/>
                <w:u w:val="none"/>
              </w:rPr>
              <w:t xml:space="preserve"> bonus</w:t>
            </w:r>
          </w:p>
        </w:tc>
      </w:tr>
      <w:tr>
        <w:tc>
          <w:tcPr>
            <w:tcW w:w="5731" w:type="dxa"/>
            <w:gridSpan w:val="1"/>
          </w:tcPr>
          <w:p>
            <w:pPr/>
            <w:r>
              <w:rPr>
                <w:b w:val="false"/>
                <w:bCs w:val="false"/>
                <w:i w:val="false"/>
                <w:iCs w:val="false"/>
                <w:strike w:val="false"/>
                <w:u w:val="none"/>
              </w:rPr>
              <w:t xml:space="preserve">Sales totaling between </w:t>
            </w:r>
            <w:r>
              <w:rPr>
                <w:b w:val="false"/>
                <w:bCs w:val="false"/>
                <w:i w:val="true"/>
                <w:iCs w:val="true"/>
                <w:strike w:val="false"/>
                <w:u w:val="none"/>
              </w:rPr>
              <w:t xml:space="preserve">$(Number)</w:t>
            </w:r>
            <w:r>
              <w:rPr>
                <w:b w:val="false"/>
                <w:bCs w:val="false"/>
                <w:i w:val="false"/>
                <w:iCs w:val="false"/>
                <w:strike w:val="false"/>
                <w:u w:val="none"/>
              </w:rPr>
              <w:t xml:space="preserve"> and </w:t>
            </w:r>
            <w:r>
              <w:rPr>
                <w:b w:val="false"/>
                <w:bCs w:val="false"/>
                <w:i w:val="true"/>
                <w:iCs w:val="true"/>
                <w:strike w:val="false"/>
                <w:u w:val="none"/>
              </w:rPr>
              <w:t xml:space="preserve">$(Number)</w:t>
            </w:r>
            <w:r>
              <w:rPr>
                <w:b w:val="false"/>
                <w:bCs w:val="false"/>
                <w:i w:val="false"/>
                <w:iCs w:val="false"/>
                <w:strike w:val="false"/>
                <w:u w:val="none"/>
              </w:rPr>
              <w:t xml:space="preserve"> earn </w:t>
            </w:r>
          </w:p>
        </w:tc>
        <w:tc>
          <w:tcPr>
            <w:tcW w:w="4983" w:type="dxa"/>
            <w:gridSpan w:val="1"/>
          </w:tcPr>
          <w:p>
            <w:pPr>
              <w:jc w:val="left"/>
            </w:pPr>
            <w:r>
              <w:rPr>
                <w:b w:val="false"/>
                <w:bCs w:val="false"/>
                <w:i w:val="true"/>
                <w:iCs w:val="true"/>
                <w:strike w:val="false"/>
                <w:color w:val=""/>
                <w:u w:val="none"/>
              </w:rPr>
              <w:t xml:space="preserve">(Percentage)%</w:t>
            </w:r>
            <w:r>
              <w:rPr>
                <w:b w:val="false"/>
                <w:bCs w:val="false"/>
                <w:i w:val="false"/>
                <w:iCs w:val="false"/>
                <w:strike w:val="false"/>
                <w:color w:val=""/>
                <w:u w:val="none"/>
              </w:rPr>
              <w:t xml:space="preserve"> bonus</w:t>
            </w:r>
          </w:p>
        </w:tc>
      </w:tr>
      <w:tr>
        <w:tc>
          <w:tcPr>
            <w:tcW w:w="5731" w:type="dxa"/>
            <w:gridSpan w:val="1"/>
          </w:tcPr>
          <w:p>
            <w:pPr/>
            <w:r>
              <w:rPr>
                <w:b w:val="false"/>
                <w:bCs w:val="false"/>
                <w:i w:val="false"/>
                <w:iCs w:val="false"/>
                <w:strike w:val="false"/>
                <w:u w:val="none"/>
              </w:rPr>
              <w:t xml:space="preserve">Sales totaling of </w:t>
            </w:r>
            <w:r>
              <w:rPr>
                <w:b w:val="false"/>
                <w:bCs w:val="false"/>
                <w:i w:val="true"/>
                <w:iCs w:val="true"/>
                <w:strike w:val="false"/>
                <w:u w:val="none"/>
              </w:rPr>
              <w:t xml:space="preserve">$(Number) </w:t>
            </w:r>
            <w:r>
              <w:rPr>
                <w:b w:val="false"/>
                <w:bCs w:val="false"/>
                <w:i w:val="false"/>
                <w:iCs w:val="false"/>
                <w:strike w:val="false"/>
                <w:u w:val="none"/>
              </w:rPr>
              <w:t xml:space="preserve">or more earn</w:t>
            </w:r>
          </w:p>
        </w:tc>
        <w:tc>
          <w:tcPr>
            <w:tcW w:w="4983" w:type="dxa"/>
            <w:gridSpan w:val="1"/>
          </w:tcPr>
          <w:p>
            <w:pPr>
              <w:jc w:val="left"/>
            </w:pPr>
            <w:r>
              <w:rPr>
                <w:b w:val="false"/>
                <w:bCs w:val="false"/>
                <w:i w:val="true"/>
                <w:iCs w:val="true"/>
                <w:strike w:val="false"/>
                <w:color w:val=""/>
                <w:u w:val="none"/>
              </w:rPr>
              <w:t xml:space="preserve">(Percentage)%</w:t>
            </w:r>
            <w:r>
              <w:rPr>
                <w:b w:val="false"/>
                <w:bCs w:val="false"/>
                <w:i w:val="false"/>
                <w:iCs w:val="false"/>
                <w:strike w:val="false"/>
                <w:color w:val=""/>
                <w:u w:val="none"/>
              </w:rPr>
              <w:t xml:space="preserve"> bonus</w:t>
            </w:r>
          </w:p>
        </w:tc>
      </w:tr>
    </w:tbl>
    <w:p>
      <w:pPr>
        <w:spacing w:before="0" w:after="0" w:line="240"/>
      </w:pPr>
    </w:p>
    <w:p>
      <w:pPr>
        <w:pStyle w:val="PDParagraphDefault"/>
        <w:pBdr/>
        <w:ind/>
      </w:pPr>
      <w:r>
        <w:rPr>
          <w:b w:val="false"/>
          <w:bCs w:val="false"/>
          <w:i w:val="false"/>
          <w:iCs w:val="false"/>
          <w:strike w:val="false"/>
          <w:u w:val="none"/>
        </w:rPr>
        <w:t xml:space="preserve">A quarterly bonus of</w:t>
      </w:r>
      <w:r>
        <w:rPr>
          <w:b w:val="false"/>
          <w:bCs w:val="false"/>
          <w:i w:val="true"/>
          <w:iCs w:val="true"/>
          <w:strike w:val="false"/>
          <w:u w:val="none"/>
        </w:rPr>
        <w:t xml:space="preserve"> $(Number)</w:t>
      </w:r>
      <w:r>
        <w:rPr>
          <w:b w:val="false"/>
          <w:bCs w:val="false"/>
          <w:i w:val="false"/>
          <w:iCs w:val="false"/>
          <w:strike w:val="false"/>
          <w:u w:val="none"/>
        </w:rPr>
        <w:t xml:space="preserve"> is paid to any Representative who exceeds their sales quota by any amount  </w:t>
      </w:r>
      <w:r>
        <w:rPr>
          <w:b w:val="false"/>
          <w:bCs w:val="false"/>
          <w:i w:val="true"/>
          <w:iCs w:val="true"/>
          <w:strike w:val="false"/>
          <w:u w:val="none"/>
        </w:rPr>
        <w:t xml:space="preserve"> $(Number)</w:t>
      </w:r>
      <w:r>
        <w:rPr>
          <w:b w:val="false"/>
          <w:bCs w:val="false"/>
          <w:i w:val="false"/>
          <w:iCs w:val="false"/>
          <w:strike w:val="false"/>
          <w:u w:val="none"/>
        </w:rPr>
        <w:t xml:space="preserve"> months in a row. An annual bonus of </w:t>
      </w:r>
      <w:r>
        <w:rPr>
          <w:b w:val="false"/>
          <w:bCs w:val="false"/>
          <w:i w:val="true"/>
          <w:iCs w:val="true"/>
          <w:strike w:val="false"/>
          <w:u w:val="none"/>
        </w:rPr>
        <w:t xml:space="preserve"> $(Number)</w:t>
      </w:r>
      <w:r>
        <w:rPr>
          <w:b w:val="false"/>
          <w:bCs w:val="false"/>
          <w:i w:val="false"/>
          <w:iCs w:val="false"/>
          <w:strike w:val="false"/>
          <w:u w:val="none"/>
        </w:rPr>
        <w:t xml:space="preserve"> is paid to any Representative who exceeds their sales quota by any amount for </w:t>
      </w:r>
      <w:r>
        <w:rPr>
          <w:b w:val="false"/>
          <w:bCs w:val="false"/>
          <w:i w:val="true"/>
          <w:iCs w:val="true"/>
          <w:strike w:val="false"/>
          <w:u w:val="none"/>
        </w:rPr>
        <w:t xml:space="preserve"> $(Number)</w:t>
      </w:r>
      <w:r>
        <w:rPr>
          <w:b w:val="false"/>
          <w:bCs w:val="false"/>
          <w:i w:val="false"/>
          <w:iCs w:val="false"/>
          <w:strike w:val="false"/>
          <w:u w:val="none"/>
        </w:rPr>
        <w:t xml:space="preserve"> consecutive months in a calendar year. </w:t>
      </w:r>
    </w:p>
    <w:p>
      <w:pPr>
        <w:pStyle w:val="PDParagraphDefault"/>
        <w:pBdr/>
        <w:spacing w:before="210" w:after="0" w:line="360" w:lineRule="auto"/>
        <w:ind/>
      </w:pPr>
      <w:r>
        <w:rPr>
          <w:b w:val="false"/>
          <w:bCs w:val="false"/>
          <w:i w:val="false"/>
          <w:iCs w:val="false"/>
          <w:strike w:val="false"/>
          <w:u w:val="none"/>
        </w:rPr>
        <w:t xml:space="preserve">Bonuses do not compound as the sales quota increases. </w:t>
      </w:r>
    </w:p>
    <w:p>
      <w:pPr>
        <w:pStyle w:val="PDParagraphDefault"/>
        <w:pBdr/>
        <w:spacing w:before="210" w:after="0" w:line="360" w:lineRule="auto"/>
        <w:ind/>
      </w:pPr>
      <w:r>
        <w:rPr>
          <w:b w:val="false"/>
          <w:bCs w:val="false"/>
          <w:i w:val="false"/>
          <w:iCs w:val="false"/>
          <w:strike w:val="false"/>
          <w:u w:val="none"/>
        </w:rPr>
        <w:t xml:space="preserve">Bonuses are paid at the same time as monthly sales commission earnings.</w:t>
      </w:r>
    </w:p>
    <w:p>
      <w:pPr>
        <w:spacing w:before="0" w:after="0" w:line="240"/>
      </w:pPr>
    </w:p>
    <w:p>
      <w:pPr>
        <w:pStyle w:val="Heading3"/>
        <w:pBdr/>
        <w:ind/>
      </w:pPr>
      <w:r>
        <w:rPr>
          <w:b w:val="false"/>
          <w:bCs w:val="false"/>
          <w:i w:val="false"/>
          <w:iCs w:val="false"/>
          <w:strike w:val="false"/>
          <w:u w:val="none"/>
        </w:rPr>
        <w:t xml:space="preserve">Hourly rate‌</w:t>
      </w:r>
    </w:p>
    <w:p>
      <w:pPr>
        <w:spacing w:before="0" w:after="0" w:line="240"/>
      </w:pPr>
    </w:p>
    <w:p>
      <w:pPr>
        <w:pStyle w:val="PDParagraphDefault"/>
        <w:pBdr/>
        <w:ind/>
      </w:pPr>
      <w:r>
        <w:rPr>
          <w:b w:val="false"/>
          <w:bCs w:val="false"/>
          <w:i w:val="false"/>
          <w:iCs w:val="false"/>
          <w:strike w:val="false"/>
          <w:u w:val="none"/>
        </w:rPr>
        <w:t xml:space="preserve">The hourly pay rate for the Representative is </w:t>
      </w:r>
      <w:r>
        <w:rPr>
          <w:b w:val="false"/>
          <w:bCs w:val="false"/>
          <w:i w:val="true"/>
          <w:iCs w:val="true"/>
          <w:strike w:val="false"/>
          <w:u w:val="none"/>
        </w:rPr>
        <w:t xml:space="preserve">(Amount),</w:t>
      </w:r>
      <w:r>
        <w:rPr>
          <w:b w:val="false"/>
          <w:bCs w:val="false"/>
          <w:i w:val="false"/>
          <w:iCs w:val="false"/>
          <w:strike w:val="false"/>
          <w:u w:val="none"/>
        </w:rPr>
        <w:t xml:space="preserve"> which is the minimum wage in </w:t>
      </w:r>
      <w:r>
        <w:rPr>
          <w:b w:val="false"/>
          <w:bCs w:val="false"/>
          <w:i w:val="false"/>
          <w:iCs w:val="false"/>
          <w:strike w:val="false"/>
          <w:u w:val="none"/>
        </w:rPr>
        <w:t xml:space="preserve">[Representative.State]</w:t>
      </w:r>
      <w:r>
        <w:rPr>
          <w:b w:val="false"/>
          <w:bCs w:val="false"/>
          <w:i w:val="false"/>
          <w:iCs w:val="false"/>
          <w:strike w:val="false"/>
          <w:u w:val="none"/>
        </w:rPr>
        <w:t xml:space="preserve">​. Commissions for sales are paid in addition to this rate. The Representative must document their working hours in the Employer’s CRM and/or other documentation systems as outlined in the section titled “Documentation” above. If the Representative does not properly track their sales and sales efforts as expected, it may result in termination of the agreement.</w:t>
      </w:r>
    </w:p>
    <w:p>
      <w:pPr>
        <w:spacing w:before="0" w:after="0" w:line="240"/>
      </w:pPr>
    </w:p>
    <w:p>
      <w:pPr>
        <w:pStyle w:val="Heading3"/>
        <w:pBdr/>
        <w:ind/>
      </w:pPr>
      <w:r>
        <w:rPr>
          <w:b w:val="false"/>
          <w:bCs w:val="false"/>
          <w:i w:val="false"/>
          <w:iCs w:val="false"/>
          <w:strike w:val="false"/>
          <w:u w:val="none"/>
        </w:rPr>
        <w:t xml:space="preserve">Overtime‌</w:t>
      </w:r>
    </w:p>
    <w:p>
      <w:pPr>
        <w:spacing w:before="0" w:after="0" w:line="240"/>
      </w:pPr>
    </w:p>
    <w:p>
      <w:pPr>
        <w:pStyle w:val="PDParagraphDefault"/>
        <w:pBdr/>
        <w:ind/>
        <w:sectPr>
          <w:type w:val="nextPage"/>
          <w:pgSz w:w="12240" w:h="15840" w:code="1"/>
          <w:pgMar w:top="979" w:right="763" w:bottom="979" w:left="763" w:header="240" w:footer="240"/>
        </w:sectPr>
      </w:pPr>
      <w:r>
        <w:rPr>
          <w:b w:val="false"/>
          <w:bCs w:val="false"/>
          <w:i w:val="false"/>
          <w:iCs w:val="false"/>
          <w:strike w:val="false"/>
          <w:u w:val="none"/>
        </w:rPr>
        <w:t xml:space="preserve">As a commission-based employee of </w:t>
      </w:r>
      <w:r>
        <w:rPr>
          <w:b w:val="false"/>
          <w:bCs w:val="false"/>
          <w:i w:val="false"/>
          <w:iCs w:val="false"/>
          <w:strike w:val="false"/>
          <w:u w:val="none"/>
        </w:rPr>
        <w:t xml:space="preserve">[Representative.Company]</w:t>
      </w:r>
      <w:r>
        <w:rPr>
          <w:b w:val="false"/>
          <w:bCs w:val="false"/>
          <w:i w:val="false"/>
          <w:iCs w:val="false"/>
          <w:strike w:val="false"/>
          <w:u w:val="none"/>
        </w:rPr>
        <w:t xml:space="preserve">​, the Representative is exempt from overtime pay. Any hours worked over forty (40) per calendar workweek shall be paid at the regular hourly rate.</w:t>
      </w:r>
    </w:p>
    <w:p>
      <w:pPr>
        <w:pStyle w:val="Heading3"/>
        <w:pBdr/>
        <w:ind/>
      </w:pPr>
      <w:r>
        <w:rPr>
          <w:b w:val="false"/>
          <w:bCs w:val="false"/>
          <w:i w:val="false"/>
          <w:iCs w:val="false"/>
          <w:strike w:val="false"/>
          <w:u w:val="none"/>
        </w:rPr>
        <w:t xml:space="preserve">Paying back commissions to the employer‌</w:t>
      </w:r>
    </w:p>
    <w:p>
      <w:pPr>
        <w:spacing w:before="0" w:after="0" w:line="240"/>
      </w:pPr>
    </w:p>
    <w:p>
      <w:pPr>
        <w:pStyle w:val="PDParagraphDefault"/>
        <w:pBdr/>
        <w:ind/>
      </w:pPr>
      <w:r>
        <w:rPr>
          <w:b w:val="false"/>
          <w:bCs w:val="false"/>
          <w:i w:val="false"/>
          <w:iCs w:val="false"/>
          <w:strike w:val="false"/>
          <w:u w:val="none"/>
        </w:rPr>
        <w:t xml:space="preserve">The Representative is subject to paying back commission on any items that a customer returns for any reason other than a product defect. Owed commission paybacks are calculated and taken out of the Representative’s current month earned commissions. These payback amounts do not count against the monthly sales quota.</w:t>
      </w:r>
    </w:p>
    <w:p>
      <w:pPr>
        <w:spacing w:before="0" w:after="0" w:line="240"/>
      </w:pPr>
    </w:p>
    <w:p>
      <w:pPr>
        <w:pStyle w:val="Heading2"/>
        <w:pBdr/>
        <w:ind/>
      </w:pPr>
      <w:r>
        <w:rPr>
          <w:b w:val="false"/>
          <w:bCs w:val="false"/>
          <w:i w:val="false"/>
          <w:iCs w:val="false"/>
          <w:strike w:val="false"/>
          <w:u w:val="none"/>
        </w:rPr>
        <w:t xml:space="preserve">Terms and conditions‌</w:t>
      </w:r>
    </w:p>
    <w:p>
      <w:pPr>
        <w:spacing w:before="0" w:after="0" w:line="240"/>
      </w:pPr>
    </w:p>
    <w:p>
      <w:pPr>
        <w:pStyle w:val="PDParagraphDefault"/>
        <w:pBdr/>
        <w:ind/>
      </w:pPr>
      <w:r>
        <w:rPr>
          <w:b w:val="false"/>
          <w:bCs w:val="false"/>
          <w:i w:val="false"/>
          <w:iCs w:val="false"/>
          <w:strike w:val="false"/>
          <w:u w:val="none"/>
        </w:rPr>
        <w:t xml:space="preserve">The compensation of the Representative as a </w:t>
      </w:r>
      <w:r>
        <w:rPr>
          <w:b w:val="false"/>
          <w:bCs w:val="false"/>
          <w:i w:val="false"/>
          <w:iCs w:val="false"/>
          <w:strike w:val="false"/>
          <w:u w:val="none"/>
        </w:rPr>
        <w:t xml:space="preserve">[Representative.Title]</w:t>
      </w:r>
      <w:r>
        <w:rPr>
          <w:b w:val="false"/>
          <w:bCs w:val="false"/>
          <w:i w:val="false"/>
          <w:iCs w:val="false"/>
          <w:strike w:val="false"/>
          <w:u w:val="none"/>
        </w:rPr>
        <w:t xml:space="preserve"> for </w:t>
      </w:r>
      <w:r>
        <w:rPr>
          <w:b w:val="false"/>
          <w:bCs w:val="false"/>
          <w:i w:val="false"/>
          <w:iCs w:val="false"/>
          <w:strike w:val="false"/>
          <w:u w:val="none"/>
        </w:rPr>
        <w:t xml:space="preserve">[Representative.Company]</w:t>
      </w:r>
      <w:r>
        <w:rPr>
          <w:b w:val="false"/>
          <w:bCs w:val="false"/>
          <w:i w:val="false"/>
          <w:iCs w:val="false"/>
          <w:strike w:val="false"/>
          <w:u w:val="none"/>
        </w:rPr>
        <w:t xml:space="preserve"> is calculated as commissions and bonuses and may be in addition to hourly pay, if applicable. The commissions and bonuses paid to the Representative are based on sales performance and are strictly limited to the calculations defined in this Agreement.</w:t>
      </w:r>
    </w:p>
    <w:p>
      <w:pPr>
        <w:pStyle w:val="PDParagraphDefault"/>
        <w:pBdr/>
        <w:spacing w:before="210" w:after="0" w:line="360" w:lineRule="auto"/>
        <w:ind/>
      </w:pPr>
      <w:r>
        <w:rPr>
          <w:b w:val="false"/>
          <w:bCs w:val="false"/>
          <w:i w:val="false"/>
          <w:iCs w:val="false"/>
          <w:strike w:val="false"/>
          <w:u w:val="none"/>
        </w:rPr>
        <w:t xml:space="preserve">If the Employer needs to make adjustments or additions to the pay structure outlined in the Agreement, they must make an amendment to the document that both the Employer and Representative agree to in writing. </w:t>
      </w:r>
    </w:p>
    <w:p>
      <w:pPr>
        <w:pStyle w:val="PDParagraphDefault"/>
        <w:pBdr/>
        <w:spacing w:before="210" w:after="0" w:line="360" w:lineRule="auto"/>
        <w:ind/>
      </w:pPr>
      <w:r>
        <w:rPr>
          <w:b w:val="false"/>
          <w:bCs w:val="false"/>
          <w:i w:val="false"/>
          <w:iCs w:val="false"/>
          <w:strike w:val="false"/>
          <w:u w:val="none"/>
        </w:rPr>
        <w:t xml:space="preserve">‌Furthermore, the Representative agrees that this contract does not imply any definite length of employment with the Employer. The Representative and the Employer each maintain the right to terminate this agreement at any time without cause or notice required. The Representative understands that any commission for sales they are in the process of completing shall not be paid after the date of termination.</w:t>
      </w:r>
    </w:p>
    <w:p>
      <w:pPr>
        <w:spacing w:before="0" w:after="0" w:line="240"/>
      </w:pPr>
    </w:p>
    <w:p>
      <w:pPr>
        <w:pStyle w:val="Heading2"/>
        <w:pBdr/>
        <w:ind/>
      </w:pPr>
      <w:r>
        <w:rPr>
          <w:b w:val="false"/>
          <w:bCs w:val="false"/>
          <w:i w:val="false"/>
          <w:iCs w:val="false"/>
          <w:strike w:val="false"/>
          <w:u w:val="none"/>
        </w:rPr>
        <w:t xml:space="preserve">Acceptance</w:t>
      </w:r>
    </w:p>
    <w:p>
      <w:pPr>
        <w:spacing w:before="0" w:after="0" w:line="240"/>
      </w:pPr>
    </w:p>
    <w:p>
      <w:pPr>
        <w:pStyle w:val="PDParagraphDefault"/>
        <w:pBdr/>
        <w:ind/>
      </w:pPr>
      <w:r>
        <w:rPr>
          <w:b w:val="false"/>
          <w:bCs w:val="false"/>
          <w:i w:val="false"/>
          <w:iCs w:val="false"/>
          <w:strike w:val="false"/>
          <w:u w:val="none"/>
        </w:rPr>
        <w:t xml:space="preserve">By signing below, the Employer and Representative agree to enter into this sales commission agreement with one another, and agree to the terms described herein. </w:t>
      </w:r>
    </w:p>
    <w:p>
      <w:pPr>
        <w:spacing w:before="0" w:after="0" w:line="240"/>
      </w:pPr>
    </w:p>
    <w:tbl>
      <w:tblPr>
        <w:tblStyle w:val="PDRowItem"/>
        <w:tblW w:w="0" w:type="auto"/>
        <w:jc w:val="center"/>
        <w:tblBorders>
          <w:top w:val="none"/>
          <w:left w:val="none"/>
          <w:bottom w:val="none"/>
          <w:right w:val="none"/>
          <w:insideH w:val="none"/>
          <w:insideV w:val="none"/>
        </w:tblBorders>
        <w:tblLook w:val="04A0"/>
      </w:tblPr>
      <w:tblGrid>
        <w:gridCol w:w="5357"/>
        <w:gridCol w:w="5357"/>
      </w:tblGrid>
      <w:tr>
        <w:tc>
          <w:tcPr>
            <w:tcW w:w="5357" w:type="dxa"/>
          </w:tcPr>
          <w:p>
            <w:pPr>
              <w:pStyle w:val="PDParagraphDefault"/>
              <w:pBdr>
                <w:bottom w:val="none" w:color="auto" w:sz="0" w:space="90"/>
              </w:pBdr>
              <w:ind/>
            </w:pPr>
            <w:r>
              <w:rPr>
                <w:b w:val="false"/>
                <w:bCs w:val="false"/>
                <w:i w:val="false"/>
                <w:iCs w:val="false"/>
                <w:strike w:val="false"/>
                <w:u w:val="none"/>
              </w:rPr>
            </w:r>
            <w:r>
              <w:t xml:space="preserve">[Employer.Company]</w:t>
            </w:r>
            <w:r>
              <w:rPr>
                <w:b w:val="false"/>
                <w:bCs w:val="false"/>
                <w:i w:val="false"/>
                <w:iCs w:val="false"/>
                <w:strike w:val="false"/>
                <w:u w:val="none"/>
              </w:rPr>
              <w:t xml:space="preserve"> </w:t>
            </w:r>
          </w:p>
        </w:tc>
        <w:tc>
          <w:tcPr>
            <w:tcW w:w="5357" w:type="dxa"/>
          </w:tcPr>
          <w:p>
            <w:pPr>
              <w:pStyle w:val="PDParagraphDefault"/>
              <w:pBdr>
                <w:bottom w:val="none" w:color="auto" w:sz="0" w:space="90"/>
              </w:pBdr>
              <w:ind/>
            </w:pPr>
            <w:r>
              <w:rPr>
                <w:b w:val="false"/>
                <w:bCs w:val="false"/>
                <w:i w:val="false"/>
                <w:iCs w:val="false"/>
                <w:strike w:val="false"/>
                <w:u w:val="none"/>
              </w:rPr>
            </w:r>
            <w:r>
              <w:t xml:space="preserve">[Representative.Company]</w:t>
            </w:r>
            <w:r>
              <w:rPr>
                <w:b w:val="false"/>
                <w:bCs w:val="false"/>
                <w:i w:val="false"/>
                <w:iCs w:val="false"/>
                <w:strike w:val="false"/>
                <w:u w:val="none"/>
              </w:rPr>
              <w:t xml:space="preserve"> </w:t>
            </w:r>
          </w:p>
        </w:tc>
      </w:tr>
    </w:tbl>
    <w:tbl>
      <w:tblPr>
        <w:tblStyle w:val="PDRowItem"/>
        <w:tblW w:w="0" w:type="auto"/>
        <w:jc w:val="center"/>
        <w:tblBorders>
          <w:top w:val="none"/>
          <w:left w:val="none"/>
          <w:bottom w:val="none"/>
          <w:right w:val="none"/>
          <w:insideH w:val="none"/>
          <w:insideV w:val="none"/>
        </w:tblBorders>
        <w:tblLook w:val="04A0"/>
      </w:tblPr>
      <w:tblGrid>
        <w:gridCol w:w="5357"/>
        <w:gridCol w:w="5357"/>
      </w:tblGrid>
      <w:tr>
        <w:tc>
          <w:tcPr>
            <w:tcW w:w="5357" w:type="dxa"/>
          </w:tcPr>
          <w:p>
            <w:pPr>
              <w:pStyle w:val="PDParagraphDefault"/>
              <w:pBdr/>
              <w:ind/>
            </w:pPr>
            <w:r>
              <w:t xml:space="preserve">[Employer.FirstName]</w:t>
            </w:r>
            <w:r>
              <w:t xml:space="preserve"> </w:t>
            </w:r>
            <w:r>
              <w:t xml:space="preserve">[Employer.LastName]</w:t>
            </w:r>
          </w:p>
        </w:tc>
        <w:tc>
          <w:tcPr>
            <w:tcW w:w="5357" w:type="dxa"/>
          </w:tcPr>
          <w:p>
            <w:pPr>
              <w:pStyle w:val="PDParagraphDefault"/>
              <w:pBdr/>
              <w:ind/>
            </w:pPr>
            <w:r>
              <w:t xml:space="preserve">[Representative.FirstName]</w:t>
            </w:r>
            <w:r>
              <w:t xml:space="preserve"> </w:t>
            </w:r>
            <w:r>
              <w:t xml:space="preserve">[Representative.LastName]</w:t>
            </w:r>
            <w:r>
              <w:t xml:space="preserve"> </w:t>
            </w:r>
          </w:p>
        </w:tc>
      </w:tr>
    </w:tbl>
    <w:p/>
    <w:sectPr>
      <w:pgSz w:w="12240" w:h="15840" w:code="1"/>
      <w:pgMar w:top="979" w:right="763" w:bottom="979" w:left="763" w:header="240" w:footer="240"/>
    </w:sectPr>
  </w:body>
</w:document>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displayBackgroundShap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PDHeadingDefault"/>
    <w:next w:val="Normal"/>
    <w:link w:val="Heading1Char"/>
    <w:uiPriority w:val="9"/>
    <w:qFormat/>
    <w:rsid w:val="00841CD9"/>
    <w:pPr>
      <w:keepNext/>
      <w:keepLines/>
      <w:spacing w:before="480" w:line="300" w:lineRule="auto"/>
      <w:ind w:left="0" w:firstLine="0"/>
      <w:jc w:val="left"/>
      <w:outlineLvl w:val="0"/>
    </w:pPr>
    <w:rPr>
      <w:rFonts w:ascii="Arial" w:hAnsi="Arial" w:cs="Arial"/>
      <w:b w:val="true"/>
      <w:bCs w:val="true"/>
      <w:i w:val="false"/>
      <w:iCs w:val="false"/>
      <w:caps w:val="false"/>
      <w:color w:val="000000"/>
      <w:sz w:val="45"/>
      <w:szCs w:val="45"/>
      <w:u w:val="none"/>
    </w:rPr>
  </w:style>
  <w:style w:type="paragraph" w:styleId="Heading2">
    <w:name w:val="heading 2"/>
    <w:basedOn w:val="PDHeadingDefault"/>
    <w:next w:val="Normal"/>
    <w:link w:val="Heading2Char"/>
    <w:uiPriority w:val="9"/>
    <w:unhideWhenUsed/>
    <w:qFormat/>
    <w:rsid w:val="00841CD9"/>
    <w:pPr>
      <w:keepNext/>
      <w:keepLines/>
      <w:spacing w:before="200" w:line="300" w:lineRule="auto"/>
      <w:ind w:left="0" w:firstLine="0"/>
      <w:jc w:val="left"/>
      <w:outlineLvl w:val="1"/>
    </w:pPr>
    <w:rPr>
      <w:rFonts w:ascii="Arial" w:hAnsi="Arial" w:cs="Arial"/>
      <w:b w:val="true"/>
      <w:bCs w:val="true"/>
      <w:i w:val="false"/>
      <w:iCs w:val="false"/>
      <w:caps w:val="false"/>
      <w:color w:val="000000"/>
      <w:sz w:val="39"/>
      <w:szCs w:val="39"/>
      <w:u w:val="none"/>
    </w:rPr>
  </w:style>
  <w:style w:type="paragraph" w:styleId="Heading3">
    <w:name w:val="heading 3"/>
    <w:basedOn w:val="PDHeadingDefault"/>
    <w:next w:val="Normal"/>
    <w:link w:val="Heading3Char"/>
    <w:uiPriority w:val="9"/>
    <w:unhideWhenUsed/>
    <w:qFormat/>
    <w:rsid w:val="00841CD9"/>
    <w:pPr>
      <w:keepNext/>
      <w:keepLines/>
      <w:spacing w:before="200" w:line="300" w:lineRule="auto"/>
      <w:ind w:left="0" w:firstLine="0"/>
      <w:jc w:val="left"/>
      <w:outlineLvl w:val="2"/>
    </w:pPr>
    <w:rPr>
      <w:rFonts w:ascii="Arial" w:hAnsi="Arial" w:cs="Arial"/>
      <w:b w:val="true"/>
      <w:bCs w:val="true"/>
      <w:i w:val="false"/>
      <w:iCs w:val="false"/>
      <w:caps w:val="false"/>
      <w:color w:val="000000"/>
      <w:sz w:val="27"/>
      <w:szCs w:val="27"/>
      <w:u w:val="none"/>
    </w:rPr>
  </w:style>
  <w:style w:type="paragraph" w:styleId="Heading4">
    <w:name w:val="heading 4"/>
    <w:basedOn w:val="PDHeadingDefault"/>
    <w:next w:val="Normal"/>
    <w:link w:val="Heading4Char"/>
    <w:uiPriority w:val="9"/>
    <w:unhideWhenUsed/>
    <w:qFormat/>
    <w:rsid w:val="00841CD9"/>
    <w:pPr>
      <w:keepNext/>
      <w:keepLines/>
      <w:spacing w:before="200" w:line="300" w:lineRule="auto"/>
      <w:ind w:left="0" w:firstLine="0"/>
      <w:jc w:val="left"/>
      <w:outlineLvl w:val="3"/>
    </w:pPr>
    <w:rPr>
      <w:rFonts w:ascii="Arial" w:hAnsi="Arial" w:cs="Arial"/>
      <w:b w:val="true"/>
      <w:bCs w:val="true"/>
      <w:i w:val="false"/>
      <w:iCs w:val="false"/>
      <w:caps w:val="false"/>
      <w:color w:val="666666"/>
      <w:sz w:val="27"/>
      <w:szCs w:val="27"/>
      <w:u w:val="none"/>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styleId="BasePDHeaderFooter">
    <w:name w:val="BasePDHeaderFooter"/>
    <w:basedOn w:val="Normal"/>
    <w:uiPriority w:val="99"/>
    <w:pPr>
      <w:spacing w:after="0" w:line="360" w:lineRule="auto"/>
      <w:jc w:val="left"/>
    </w:pPr>
    <w:rPr>
      <w:rFonts w:ascii="Arial" w:hAnsi="Arial" w:cs="Arial"/>
      <w:b w:val="false"/>
      <w:bCs w:val="false"/>
      <w:i w:val="false"/>
      <w:iCs w:val="false"/>
      <w:caps w:val="false"/>
      <w:color w:val="000000"/>
      <w:sz w:val="16"/>
      <w:szCs w:val="16"/>
      <w:u w:val="none"/>
    </w:rPr>
  </w:style>
  <w:style w:styleId="PDHeader">
    <w:name w:val="PDHeader"/>
    <w:basedOn w:val="BasePDHeaderFooter"/>
    <w:uiPriority w:val="99"/>
    <w:pPr/>
  </w:style>
  <w:style w:styleId="PDFooter">
    <w:name w:val="PDFooter"/>
    <w:basedOn w:val="BasePDHeaderFooter"/>
    <w:uiPriority w:val="99"/>
    <w:pPr/>
  </w:style>
  <w:style w:styleId="PDHeadingDefault">
    <w:name w:val="PDHeadingDefault"/>
    <w:basedOn w:val="Normal"/>
    <w:uiPriority w:val="99"/>
    <w:pPr>
      <w:spacing w:line="300" w:lineRule="auto"/>
      <w:ind w:left="0" w:firstLine="0"/>
      <w:jc w:val="left"/>
    </w:pPr>
    <w:rPr>
      <w:rFonts w:ascii="Arial" w:hAnsi="Arial" w:cs="Arial"/>
      <w:b w:val="true"/>
      <w:bCs w:val="true"/>
      <w:i w:val="false"/>
      <w:iCs w:val="false"/>
      <w:caps w:val="false"/>
      <w:color w:val="000000"/>
      <w:u w:val="none"/>
    </w:rPr>
  </w:style>
  <w:style w:type="paragraph" w:styleId="Heading5">
    <w:name w:val="Heading 5"/>
    <w:basedOn w:val="PDHeadingDefault"/>
    <w:next w:val="Normal"/>
    <w:link w:val="Heading5Char"/>
    <w:uiPriority w:val="9"/>
    <w:unhideWhenUsed/>
    <w:qFormat/>
    <w:rsid w:val="00841CD9"/>
    <w:pPr>
      <w:keepNext/>
      <w:keepLines/>
      <w:spacing w:before="200" w:line="300" w:lineRule="auto"/>
      <w:ind w:left="0" w:firstLine="0"/>
      <w:jc w:val="left"/>
      <w:outlineLvl w:val="3"/>
    </w:pPr>
    <w:rPr>
      <w:rFonts w:ascii="Arial" w:hAnsi="Arial" w:cs="Arial"/>
      <w:b w:val="true"/>
      <w:bCs w:val="true"/>
      <w:i w:val="false"/>
      <w:iCs w:val="false"/>
      <w:caps w:val="false"/>
      <w:color w:val="666666"/>
      <w:sz w:val="24"/>
      <w:szCs w:val="24"/>
      <w:u w:val="none"/>
    </w:rPr>
  </w:style>
  <w:style w:type="character" w:styleId="Heading5Char" w:customStyle="true">
    <w:name w:val="Heading 5 Char"/>
    <w:basedOn w:val="PDHeadingDefault"/>
    <w:link w:val="Heading5"/>
    <w:uiPriority w:val="9"/>
    <w:rsid w:val="00841CD9"/>
    <w:rPr>
      <w:rFonts w:asciiTheme="majorHAnsi" w:hAnsiTheme="majorHAnsi" w:eastAsiaTheme="majorEastAsia" w:cstheme="majorBidi"/>
      <w:b/>
      <w:bCs/>
      <w:i/>
      <w:iCs/>
      <w:color w:val="4F81BD" w:themeColor="accent1"/>
    </w:rPr>
  </w:style>
  <w:style w:type="character" w:styleId="Hyperlink">
    <w:name w:val="Hyperlink"/>
    <w:basedOn w:val="DefaultParagraphFont"/>
    <w:uiPriority w:val="99"/>
    <w:unhideWhenUsed/>
    <w:rPr>
      <w:b w:val="false"/>
      <w:bCs w:val="false"/>
      <w:i w:val="false"/>
      <w:iCs w:val="false"/>
      <w:color w:val="1b58c5"/>
      <w:u w:val="single"/>
    </w:rPr>
  </w:style>
  <w:style w:type="table" w:styleId="PDPricingTableMain">
    <w:name w:val="PDPricingTableMain"/>
    <w:basedOn w:val="Normal"/>
    <w:uiPriority w:val="99"/>
    <w:pPr>
      <w:spacing w:before="0" w:after="0" w:line="360" w:lineRule="auto"/>
      <w:ind w:left="105" w:right="105"/>
      <w:jc w:val="left"/>
    </w:pPr>
    <w:rPr>
      <w:rFonts w:ascii="Arial" w:hAnsi="Arial" w:cs="Arial"/>
      <w:b w:val="false"/>
      <w:bCs w:val="false"/>
      <w:i w:val="false"/>
      <w:iCs w:val="false"/>
      <w:caps w:val="false"/>
      <w:color w:val="000000"/>
      <w:sz w:val="22"/>
      <w:szCs w:val="22"/>
      <w:u w:val="none"/>
    </w:rPr>
    <w:tblPr>
      <w:tblStyleRowBandSize w:val="1"/>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cPr>
      <w:tcMar>
        <w:top w:w="105" w:type="dxa"/>
        <w:bottom w:w="105" w:type="dxa"/>
      </w:tcMar>
    </w:tcPr>
    <w:tblStylePr w:type="band2Horz">
      <w:pPr/>
      <w:rPr/>
      <w:tblPr xmlns:xsi="http://www.w3.org/2001/XMLSchema-instance" xsi:type="w:CT_TblPr"/>
      <w:tcPr/>
    </w:tblStylePr>
  </w:style>
  <w:style w:type="table" w:styleId="PDPricingTableMainWithHeader">
    <w:name w:val="PDPricingTableMainWithHeader"/>
    <w:basedOn w:val="Normal"/>
    <w:uiPriority w:val="99"/>
    <w:pPr>
      <w:spacing w:before="0" w:after="0" w:line="360" w:lineRule="auto"/>
      <w:ind w:left="105" w:right="105"/>
      <w:jc w:val="left"/>
    </w:pPr>
    <w:rPr>
      <w:rFonts w:ascii="Arial" w:hAnsi="Arial" w:cs="Arial"/>
      <w:b w:val="false"/>
      <w:bCs w:val="false"/>
      <w:i w:val="false"/>
      <w:iCs w:val="false"/>
      <w:caps w:val="false"/>
      <w:color w:val="000000"/>
      <w:sz w:val="22"/>
      <w:szCs w:val="22"/>
      <w:u w:val="none"/>
    </w:rPr>
    <w:tblPr>
      <w:tblStyleRowBandSize w:val="1"/>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cPr>
      <w:tcMar>
        <w:top w:w="105" w:type="dxa"/>
        <w:bottom w:w="105" w:type="dxa"/>
      </w:tcMar>
    </w:tcPr>
    <w:tblStylePr w:type="band2Horz">
      <w:pPr/>
      <w:rPr/>
      <w:tblPr xmlns:xsi="http://www.w3.org/2001/XMLSchema-instance" xsi:type="w:CT_TblPr"/>
      <w:tcPr/>
    </w:tblStylePr>
    <w:tblStylePr w:type="firstRow">
      <w:pPr>
        <w:spacing w:before="0" w:after="0" w:line="360" w:lineRule="auto"/>
        <w:jc w:val="left"/>
      </w:pPr>
      <w:rPr>
        <w:rFonts w:ascii="Arial" w:hAnsi="Arial" w:cs="Arial"/>
        <w:b w:val="true"/>
        <w:bCs w:val="true"/>
        <w:i w:val="false"/>
        <w:iCs w:val="false"/>
        <w:caps w:val="false"/>
        <w:color w:val="000000"/>
        <w:sz w:val="22"/>
        <w:szCs w:val="22"/>
        <w:u w:val="none"/>
      </w:rPr>
      <w:tblPr xmlns:xsi="http://www.w3.org/2001/XMLSchema-instance" xsi:type="w:CT_TblPr"/>
      <w:tcPr>
        <w:shd w:val="clear" w:color="auto" w:fill="efefef"/>
      </w:tcPr>
    </w:tblStylePr>
  </w:style>
  <w:style w:type="table" w:styleId="PDPricingTableTotal">
    <w:name w:val="PDPricingTableTotal"/>
    <w:basedOn w:val="Normal"/>
    <w:uiPriority w:val="99"/>
    <w:pPr>
      <w:spacing w:before="0" w:after="0" w:line="360" w:lineRule="auto"/>
      <w:jc w:val="left"/>
    </w:pPr>
    <w:rPr>
      <w:rFonts w:ascii="Arial" w:hAnsi="Arial" w:cs="Arial"/>
      <w:b w:val="false"/>
      <w:bCs w:val="false"/>
      <w:i w:val="false"/>
      <w:iCs w:val="false"/>
      <w:color w:val="000000"/>
      <w:sz w:val="22"/>
      <w:szCs w:val="22"/>
      <w:u w:val="none"/>
    </w:rPr>
  </w:style>
  <w:style w:type="table" w:styleId="TableGrid">
    <w:name w:val="Table Grid"/>
    <w:basedOn w:val="TableNormal"/>
    <w:uiPriority w:val="59"/>
    <w:pPr>
      <w:spacing w:before="0" w:after="0" w:line="360" w:lineRule="auto"/>
      <w:ind w:left="105" w:right="105"/>
      <w:jc w:val="left"/>
    </w:pPr>
    <w:rPr>
      <w:rFonts w:ascii="Arial" w:hAnsi="Arial" w:cs="Arial"/>
      <w:b w:val="false"/>
      <w:bCs w:val="false"/>
      <w:i w:val="false"/>
      <w:iCs w:val="false"/>
      <w:caps w:val="false"/>
      <w:color w:val="000000"/>
      <w:sz w:val="22"/>
      <w:szCs w:val="22"/>
      <w:u w:val="none"/>
    </w:rPr>
    <w:tblPr>
      <w:tblStyleRowBandSize w:val="1"/>
      <w:tblInd w:w="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108" w:type="dxa"/>
        <w:bottom w:w="0" w:type="dxa"/>
        <w:right w:w="108" w:type="dxa"/>
      </w:tblCellMar>
    </w:tblPr>
    <w:tcPr>
      <w:tcMar>
        <w:top w:w="105" w:type="dxa"/>
        <w:bottom w:w="105" w:type="dxa"/>
      </w:tcMar>
    </w:tcPr>
    <w:tblStylePr w:type="band1Horz">
      <w:pPr/>
      <w:rPr/>
      <w:tblPr xmlns:xsi="http://www.w3.org/2001/XMLSchema-instance" xsi:type="w:CT_TblPr"/>
      <w:tcPr/>
    </w:tblStylePr>
  </w:style>
  <w:style w:type="table" w:styleId="TableGridWithHeader">
    <w:name w:val="TableGridWithHeader"/>
    <w:basedOn w:val="TableNormal"/>
    <w:uiPriority w:val="59"/>
    <w:pPr>
      <w:spacing w:before="0" w:after="0" w:line="360" w:lineRule="auto"/>
      <w:ind w:left="105" w:right="105"/>
      <w:jc w:val="left"/>
    </w:pPr>
    <w:rPr>
      <w:rFonts w:ascii="Arial" w:hAnsi="Arial" w:cs="Arial"/>
      <w:b w:val="false"/>
      <w:bCs w:val="false"/>
      <w:i w:val="false"/>
      <w:iCs w:val="false"/>
      <w:caps w:val="false"/>
      <w:color w:val="000000"/>
      <w:sz w:val="22"/>
      <w:szCs w:val="22"/>
      <w:u w:val="none"/>
    </w:rPr>
    <w:tblPr>
      <w:tblStyleRowBandSize w:val="1"/>
      <w:tblInd w:w="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108" w:type="dxa"/>
        <w:bottom w:w="0" w:type="dxa"/>
        <w:right w:w="108" w:type="dxa"/>
      </w:tblCellMar>
    </w:tblPr>
    <w:tcPr>
      <w:tcMar>
        <w:top w:w="105" w:type="dxa"/>
        <w:bottom w:w="105" w:type="dxa"/>
      </w:tcMar>
    </w:tcPr>
    <w:tblStylePr w:type="band1Horz">
      <w:pPr/>
      <w:rPr/>
      <w:tblPr xmlns:xsi="http://www.w3.org/2001/XMLSchema-instance" xsi:type="w:CT_TblPr"/>
      <w:tcPr/>
    </w:tblStylePr>
    <w:tblStylePr w:type="firstRow">
      <w:pPr>
        <w:spacing w:before="0" w:after="0" w:line="360" w:lineRule="auto"/>
        <w:jc w:val="left"/>
      </w:pPr>
      <w:rPr>
        <w:rFonts w:ascii="Arial" w:hAnsi="Arial" w:cs="Arial"/>
        <w:b w:val="true"/>
        <w:bCs w:val="true"/>
        <w:i w:val="false"/>
        <w:iCs w:val="false"/>
        <w:caps w:val="false"/>
        <w:color w:val="000000"/>
        <w:sz w:val="22"/>
        <w:szCs w:val="22"/>
        <w:u w:val="none"/>
      </w:rPr>
      <w:tblPr xmlns:xsi="http://www.w3.org/2001/XMLSchema-instance" xsi:type="w:CT_TblPr"/>
      <w:tcPr>
        <w:shd w:val="clear" w:color="auto" w:fill="efefef"/>
      </w:tcPr>
    </w:tblStylePr>
  </w:style>
  <w:style w:type="table" w:styleId="PDRowItem">
    <w:name w:val="PDRowItem"/>
    <w:basedOn w:val="Normal"/>
    <w:uiPriority w:val="99"/>
    <w:tblPr xmlns:xsi="http://www.w3.org/2001/XMLSchema-instance" xsi:type="w:CT_TblPr">
      <w:tblCellMar>
        <w:bottom w:w="350" w:type="dxa"/>
        <w:right w:w="180" w:type="dxa"/>
      </w:tblCellMar>
    </w:tblPr>
  </w:style>
  <w:style w:styleId="PDParagraphDefault">
    <w:name w:val="PDParagraphDefault"/>
    <w:basedOn w:val="Normal"/>
    <w:uiPriority w:val="99"/>
    <w:pPr>
      <w:spacing w:after="0" w:line="360" w:lineRule="auto"/>
      <w:jc w:val="left"/>
    </w:pPr>
    <w:rPr>
      <w:rFonts w:ascii="Arial" w:hAnsi="Arial" w:cs="Arial"/>
      <w:b w:val="false"/>
      <w:bCs w:val="false"/>
      <w:i w:val="false"/>
      <w:iCs w:val="false"/>
      <w:caps w:val="false"/>
      <w:color w:val="000000"/>
      <w:sz w:val="22"/>
      <w:szCs w:val="22"/>
      <w:u w:val="none"/>
    </w:rPr>
  </w:style>
  <w:style w:type="table" w:styleId="777502643817258">
    <w:name w:val="CustomGrid"/>
    <w:basedOn w:val="TableNormal"/>
    <w:uiPriority w:val="59"/>
    <w:pPr>
      <w:spacing w:before="0" w:after="0"/>
      <w:ind w:left="105" w:right="105"/>
      <w:jc w:val="left"/>
    </w:pPr>
    <w:rPr>
      <w:rFonts w:ascii="Arial" w:hAnsi="Arial" w:cs="Arial"/>
      <w:b w:val="false"/>
      <w:bCs w:val="false"/>
      <w:i w:val="false"/>
      <w:iCs w:val="false"/>
      <w:caps w:val="false"/>
      <w:color w:val="000000"/>
      <w:sz w:val="22"/>
      <w:szCs w:val="22"/>
      <w:u w:val="none"/>
    </w:rPr>
    <w:tblPr>
      <w:tblStyleRowBandSize w:val="1"/>
      <w:tblInd w:w="0" w:type="dxa"/>
      <w:tblBorders/>
      <w:tblCellMar>
        <w:top w:w="0" w:type="dxa"/>
        <w:left w:w="108" w:type="dxa"/>
        <w:bottom w:w="0" w:type="dxa"/>
        <w:right w:w="108" w:type="dxa"/>
      </w:tblCellMar>
    </w:tblPr>
    <w:tcPr>
      <w:tcMar>
        <w:top w:w="105" w:type="dxa"/>
        <w:bottom w:w="105" w:type="dxa"/>
      </w:tcMar>
    </w:tcPr>
    <w:tblStylePr w:type="band1Horz">
      <w:pPr/>
      <w:rPr/>
      <w:tblPr xmlns:xsi="http://www.w3.org/2001/XMLSchema-instance" xsi:type="w:CT_TblPr"/>
      <w:tcPr/>
    </w:tblStylePr>
  </w:style>
  <w:style w:type="table" w:styleId="777502644628797">
    <w:name w:val="CustomGrid"/>
    <w:basedOn w:val="TableNormal"/>
    <w:uiPriority w:val="59"/>
    <w:pPr>
      <w:spacing w:before="0" w:after="0"/>
      <w:ind w:left="105" w:right="105"/>
      <w:jc w:val="left"/>
    </w:pPr>
    <w:rPr>
      <w:rFonts w:ascii="Arial" w:hAnsi="Arial" w:cs="Arial"/>
      <w:b w:val="false"/>
      <w:bCs w:val="false"/>
      <w:i w:val="false"/>
      <w:iCs w:val="false"/>
      <w:caps w:val="false"/>
      <w:color w:val="000000"/>
      <w:sz w:val="22"/>
      <w:szCs w:val="22"/>
      <w:u w:val="none"/>
    </w:rPr>
    <w:tblPr>
      <w:tblStyleRowBandSize w:val="1"/>
      <w:tblInd w:w="0" w:type="dxa"/>
      <w:tblBorders/>
      <w:tblCellMar>
        <w:top w:w="0" w:type="dxa"/>
        <w:left w:w="108" w:type="dxa"/>
        <w:bottom w:w="0" w:type="dxa"/>
        <w:right w:w="108" w:type="dxa"/>
      </w:tblCellMar>
    </w:tblPr>
    <w:tcPr>
      <w:tcMar>
        <w:top w:w="105" w:type="dxa"/>
        <w:bottom w:w="105" w:type="dxa"/>
      </w:tcMar>
    </w:tcPr>
    <w:tblStylePr w:type="band1Horz">
      <w:pPr/>
      <w:rPr/>
      <w:tblPr xmlns:xsi="http://www.w3.org/2001/XMLSchema-instance" xsi:type="w:CT_TblPr"/>
      <w:tcPr/>
    </w:tblStyle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media/document_image_rId3.png" Type="http://schemas.openxmlformats.org/officeDocument/2006/relationships/image"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