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ackground w:color="FFFFFF"/>
  <w:body>
    <!-- Created by docx4j 11.4.8 (Apache licensed) using REFERENCE JAXB in Amazon.com Inc. Java 11.0.9.1 on Linux -->
    <w:tbl>
      <w:tblPr>
        <w:tblpPr w:tblpX="32" w:tblpY="3687"/>
        <w:tblBorders>
          <w:top w:val="none"/>
          <w:left w:val="none"/>
          <w:bottom w:val="none"/>
          <w:right w:val="none"/>
          <w:insideH w:val="none"/>
          <w:insideV w:val="none"/>
        </w:tblBorders>
      </w:tblPr>
      <w:tblGrid>
        <w:gridCol w:w="8490"/>
      </w:tblGrid>
      <w:tr>
        <w:tc>
          <w:tcPr>
            <w:tcW w:w="8490" w:type="dxa"/>
          </w:tcPr>
          <w:p>
            <w:pPr>
              <w:pStyle w:val="PDParagraphDefault"/>
              <w:pBdr/>
              <w:ind/>
            </w:pPr>
            <w:r>
              <w:rPr>
                <w:b w:val="true"/>
                <w:bCs w:val="true"/>
                <w:i w:val="false"/>
                <w:iCs w:val="false"/>
                <w:strike w:val="false"/>
                <w:color w:val="000000"/>
                <w:sz w:val="72"/>
                <w:szCs w:val="72"/>
                <w:u w:val="none"/>
              </w:rPr>
              <w:t xml:space="preserve">Equipment Rental Agreement Template</w:t>
            </w:r>
          </w:p>
        </w:tc>
      </w:tr>
    </w:tbl>
    <w:p>
      <w:pPr>
        <w:spacing w:before="0" w:after="0" w:line="240"/>
      </w:pPr>
    </w:p>
    <w:tbl>
      <w:tblPr>
        <w:tblpPr w:tblpX="93" w:tblpY="-123"/>
        <w:tblBorders>
          <w:top w:val="none"/>
          <w:left w:val="none"/>
          <w:bottom w:val="none"/>
          <w:right w:val="none"/>
          <w:insideH w:val="none"/>
          <w:insideV w:val="none"/>
        </w:tblBorders>
      </w:tblPr>
      <w:tblGrid>
        <w:gridCol w:w="2670"/>
      </w:tblGrid>
      <w:tr>
        <w:tc>
          <w:tcPr>
            <w:tcW w:w="2670" w:type="dxa"/>
          </w:tcPr>
          <w:p>
            <w:pPr>
              <w:jc w:val="center"/>
            </w:pPr>
            <w:r>
              <w:drawing>
                <wp:inline distT="0" distB="0" distL="0" distR="0">
                  <wp:extent cx="1695450" cy="428625"/>
                  <wp:effectExtent l="0" t="0" r="0" b="0"/>
                  <wp:docPr id="0" name="" descr=""/>
                  <wp:cNvGraphicFramePr>
                    <a:graphicFrameLocks noChangeAspect="true"/>
                  </wp:cNvGraphicFramePr>
                  <a:graphic>
                    <a:graphicData uri="http://schemas.openxmlformats.org/drawingml/2006/picture">
                      <pic:pic>
                        <pic:nvPicPr>
                          <pic:cNvPr id="0" name=""/>
                          <pic:cNvPicPr/>
                        </pic:nvPicPr>
                        <pic:blipFill>
                          <a:blip r:embed="rId3"/>
                          <a:stretch>
                            <a:fillRect/>
                          </a:stretch>
                        </pic:blipFill>
                        <pic:spPr>
                          <a:xfrm>
                            <a:off x="0" y="0"/>
                            <a:ext cx="1695450" cy="428625"/>
                          </a:xfrm>
                          <a:prstGeom prst="rect">
                            <a:avLst/>
                          </a:prstGeom>
                        </pic:spPr>
                      </pic:pic>
                    </a:graphicData>
                  </a:graphic>
                </wp:inline>
              </w:drawing>
            </w:r>
          </w:p>
        </w:tc>
      </w:tr>
    </w:tbl>
    <w:p>
      <w:pPr>
        <w:spacing w:before="0" w:after="0" w:line="240"/>
      </w:pPr>
    </w:p>
    <w:tbl>
      <w:tblPr>
        <w:tblpPr w:tblpX="78" w:tblpY="12071"/>
        <w:tblBorders>
          <w:top w:val="none"/>
          <w:left w:val="none"/>
          <w:bottom w:val="none"/>
          <w:right w:val="none"/>
          <w:insideH w:val="none"/>
          <w:insideV w:val="none"/>
        </w:tblBorders>
      </w:tblPr>
      <w:tblGrid>
        <w:gridCol w:w="5280"/>
      </w:tblGrid>
      <w:tr>
        <w:tc>
          <w:tcPr>
            <w:tcW w:w="5280" w:type="dxa"/>
          </w:tcPr>
          <w:p>
            <w:pPr>
              <w:pStyle w:val="PDParagraphDefault"/>
              <w:pBdr/>
              <w:ind/>
            </w:pPr>
            <w:r>
              <w:rPr>
                <w:b w:val="true"/>
                <w:bCs w:val="true"/>
                <w:i w:val="false"/>
                <w:iCs w:val="false"/>
                <w:strike w:val="false"/>
                <w:u w:val="none"/>
              </w:rPr>
              <w:t xml:space="preserve">Created by:</w:t>
            </w:r>
          </w:p>
          <w:p>
            <w:pPr>
              <w:pStyle w:val="PDParagraphDefault"/>
              <w:pBdr/>
              <w:ind/>
            </w:pPr>
            <w:r>
              <w:rPr>
                <w:b w:val="false"/>
                <w:bCs w:val="false"/>
                <w:i w:val="false"/>
                <w:iCs w:val="false"/>
                <w:strike w:val="false"/>
                <w:u w:val="none"/>
              </w:rPr>
            </w:r>
          </w:p>
          <w:p>
            <w:pPr>
              <w:pStyle w:val="PDParagraphDefault"/>
              <w:pBdr/>
              <w:ind/>
            </w:pPr>
            <w:r>
              <w:rPr>
                <w:b w:val="false"/>
                <w:bCs w:val="false"/>
                <w:i w:val="false"/>
                <w:iCs w:val="false"/>
                <w:strike w:val="false"/>
                <w:u w:val="none"/>
              </w:rPr>
            </w:r>
            <w:r>
              <w:rPr>
                <w:b w:val="false"/>
                <w:bCs w:val="false"/>
                <w:i w:val="false"/>
                <w:iCs w:val="false"/>
                <w:strike w:val="false"/>
                <w:u w:val="none"/>
              </w:rPr>
              <w:t xml:space="preserve">[Lessor.FirstName]</w:t>
            </w:r>
            <w:r>
              <w:rPr>
                <w:b w:val="false"/>
                <w:bCs w:val="false"/>
                <w:i w:val="false"/>
                <w:iCs w:val="false"/>
                <w:strike w:val="false"/>
                <w:u w:val="none"/>
              </w:rPr>
            </w:r>
            <w:r>
              <w:rPr>
                <w:b w:val="false"/>
                <w:bCs w:val="false"/>
                <w:i w:val="false"/>
                <w:iCs w:val="false"/>
                <w:strike w:val="false"/>
                <w:u w:val="none"/>
              </w:rPr>
              <w:t xml:space="preserve">[Lessor.LastName]</w:t>
            </w:r>
            <w:r>
              <w:rPr>
                <w:b w:val="false"/>
                <w:bCs w:val="false"/>
                <w:i w:val="false"/>
                <w:iCs w:val="false"/>
                <w:strike w:val="false"/>
                <w:u w:val="none"/>
              </w:rPr>
              <w:t xml:space="preserve">​</w:t>
            </w:r>
          </w:p>
        </w:tc>
      </w:tr>
    </w:tbl>
    <w:p>
      <w:pPr>
        <w:spacing w:before="0" w:after="0" w:line="240"/>
      </w:pPr>
    </w:p>
    <w:tbl>
      <w:tblPr>
        <w:tblpPr w:tblpX="78" w:tblpY="10037"/>
        <w:tblBorders>
          <w:top w:val="none"/>
          <w:left w:val="none"/>
          <w:bottom w:val="none"/>
          <w:right w:val="none"/>
          <w:insideH w:val="none"/>
          <w:insideV w:val="none"/>
        </w:tblBorders>
      </w:tblPr>
      <w:tblGrid>
        <w:gridCol w:w="5310"/>
      </w:tblGrid>
      <w:tr>
        <w:tc>
          <w:tcPr>
            <w:tcW w:w="5310" w:type="dxa"/>
          </w:tcPr>
          <w:p>
            <w:pPr>
              <w:pStyle w:val="PDParagraphDefault"/>
              <w:pBdr/>
              <w:ind/>
            </w:pPr>
            <w:r>
              <w:rPr>
                <w:b w:val="true"/>
                <w:bCs w:val="true"/>
                <w:i w:val="false"/>
                <w:iCs w:val="false"/>
                <w:strike w:val="false"/>
                <w:u w:val="none"/>
              </w:rPr>
              <w:t xml:space="preserve">Prepared for:</w:t>
            </w:r>
          </w:p>
          <w:p>
            <w:pPr>
              <w:pStyle w:val="PDParagraphDefault"/>
              <w:pBdr/>
              <w:ind/>
            </w:pPr>
            <w:r>
              <w:rPr>
                <w:b w:val="false"/>
                <w:bCs w:val="false"/>
                <w:i w:val="false"/>
                <w:iCs w:val="false"/>
                <w:strike w:val="false"/>
                <w:u w:val="none"/>
              </w:rPr>
            </w:r>
          </w:p>
          <w:p>
            <w:pPr>
              <w:pStyle w:val="PDParagraphDefault"/>
              <w:pBdr/>
              <w:ind/>
            </w:pPr>
            <w:r>
              <w:rPr>
                <w:b w:val="false"/>
                <w:bCs w:val="false"/>
                <w:i w:val="false"/>
                <w:iCs w:val="false"/>
                <w:strike w:val="false"/>
                <w:u w:val="none"/>
              </w:rPr>
            </w:r>
            <w:r>
              <w:rPr>
                <w:b w:val="false"/>
                <w:bCs w:val="false"/>
                <w:i w:val="false"/>
                <w:iCs w:val="false"/>
                <w:strike w:val="false"/>
                <w:u w:val="none"/>
              </w:rPr>
              <w:t xml:space="preserve">[Lessee.FirstName]</w:t>
            </w:r>
            <w:r>
              <w:rPr>
                <w:b w:val="false"/>
                <w:bCs w:val="false"/>
                <w:i w:val="false"/>
                <w:iCs w:val="false"/>
                <w:strike w:val="false"/>
                <w:u w:val="none"/>
              </w:rPr>
              <w:t xml:space="preserve"> </w:t>
            </w:r>
            <w:r>
              <w:rPr>
                <w:b w:val="false"/>
                <w:bCs w:val="false"/>
                <w:i w:val="false"/>
                <w:iCs w:val="false"/>
                <w:strike w:val="false"/>
                <w:u w:val="none"/>
              </w:rPr>
              <w:t xml:space="preserve">[Lessee.LastName]</w:t>
            </w:r>
            <w:r>
              <w:rPr>
                <w:b w:val="false"/>
                <w:bCs w:val="false"/>
                <w:i w:val="false"/>
                <w:iCs w:val="false"/>
                <w:strike w:val="false"/>
                <w:u w:val="none"/>
              </w:rPr>
              <w:t xml:space="preserve">​</w:t>
            </w:r>
          </w:p>
        </w:tc>
      </w:tr>
    </w:tbl>
    <w:p>
      <w:pPr>
        <w:sectPr>
          <w:type w:val="nextPage"/>
          <w:pgSz w:w="12240" w:h="15840" w:code="1"/>
          <w:pgMar w:top="979" w:right="763" w:bottom="979" w:left="763" w:header="240" w:footer="240"/>
          <w:titlePg w:val="true"/>
        </w:sectPr>
      </w:pPr>
    </w:p>
    <w:p>
      <w:pPr>
        <w:pStyle w:val="PDParagraphDefault"/>
        <w:pBdr/>
        <w:ind/>
      </w:pPr>
      <w:r>
        <w:rPr>
          <w:b w:val="false"/>
          <w:bCs w:val="false"/>
          <w:i w:val="false"/>
          <w:iCs w:val="false"/>
          <w:strike w:val="false"/>
          <w:u w:val="none"/>
        </w:rPr>
        <w:t xml:space="preserve">This Equipment Rental Agreement (the “Agreement”) is made and entered on DATE (the “Effective Date”) by and between </w:t>
      </w:r>
      <w:r>
        <w:rPr>
          <w:b w:val="false"/>
          <w:bCs w:val="false"/>
          <w:i w:val="false"/>
          <w:iCs w:val="false"/>
          <w:strike w:val="false"/>
          <w:u w:val="none"/>
        </w:rPr>
        <w:t xml:space="preserve">[Lessor.FirstName]</w:t>
      </w:r>
      <w:r>
        <w:rPr>
          <w:b w:val="false"/>
          <w:bCs w:val="false"/>
          <w:i w:val="false"/>
          <w:iCs w:val="false"/>
          <w:strike w:val="false"/>
          <w:u w:val="none"/>
        </w:rPr>
        <w:t xml:space="preserve"> </w:t>
      </w:r>
      <w:r>
        <w:rPr>
          <w:b w:val="false"/>
          <w:bCs w:val="false"/>
          <w:i w:val="false"/>
          <w:iCs w:val="false"/>
          <w:strike w:val="false"/>
          <w:u w:val="none"/>
        </w:rPr>
        <w:t xml:space="preserve">[Lessor.LastName]</w:t>
      </w:r>
      <w:r>
        <w:rPr>
          <w:b w:val="false"/>
          <w:bCs w:val="false"/>
          <w:i w:val="false"/>
          <w:iCs w:val="false"/>
          <w:strike w:val="false"/>
          <w:u w:val="none"/>
        </w:rPr>
        <w:t xml:space="preserve"> (the “Lessor”) legally conducting business within the State of STATE; and ]</w:t>
      </w:r>
      <w:r>
        <w:rPr>
          <w:b w:val="false"/>
          <w:bCs w:val="false"/>
          <w:i w:val="false"/>
          <w:iCs w:val="false"/>
          <w:strike w:val="false"/>
          <w:u w:val="none"/>
        </w:rPr>
        <w:t xml:space="preserve">[Lessee.FirstName]</w:t>
      </w:r>
      <w:r>
        <w:rPr>
          <w:b w:val="false"/>
          <w:bCs w:val="false"/>
          <w:i w:val="false"/>
          <w:iCs w:val="false"/>
          <w:strike w:val="false"/>
          <w:u w:val="none"/>
        </w:rPr>
        <w:t xml:space="preserve"> </w:t>
      </w:r>
      <w:r>
        <w:rPr>
          <w:b w:val="false"/>
          <w:bCs w:val="false"/>
          <w:i w:val="false"/>
          <w:iCs w:val="false"/>
          <w:strike w:val="false"/>
          <w:u w:val="none"/>
        </w:rPr>
        <w:t xml:space="preserve">[Lessee.LastName]</w:t>
      </w:r>
      <w:r>
        <w:rPr>
          <w:b w:val="false"/>
          <w:bCs w:val="false"/>
          <w:i w:val="false"/>
          <w:iCs w:val="false"/>
          <w:strike w:val="false"/>
          <w:u w:val="none"/>
        </w:rPr>
        <w:t xml:space="preserve">​ (the “Lessee”); collectively referred to herein as the “Parties.”</w:t>
      </w:r>
    </w:p>
    <w:p>
      <w:pPr>
        <w:pStyle w:val="PDParagraphDefault"/>
        <w:pBdr/>
        <w:ind/>
      </w:pPr>
      <w:r>
        <w:rPr>
          <w:b w:val="false"/>
          <w:bCs w:val="false"/>
          <w:i w:val="false"/>
          <w:iCs w:val="false"/>
          <w:strike w:val="false"/>
          <w:u w:val="none"/>
        </w:rPr>
      </w:r>
    </w:p>
    <w:p>
      <w:pPr>
        <w:pStyle w:val="PDParagraphDefault"/>
        <w:pBdr/>
        <w:ind/>
      </w:pPr>
      <w:r>
        <w:rPr>
          <w:b w:val="false"/>
          <w:bCs w:val="false"/>
          <w:i w:val="false"/>
          <w:iCs w:val="false"/>
          <w:strike w:val="false"/>
          <w:u w:val="none"/>
        </w:rPr>
        <w:t xml:space="preserve">1. </w:t>
      </w:r>
      <w:r>
        <w:rPr>
          <w:b w:val="true"/>
          <w:bCs w:val="true"/>
          <w:i w:val="false"/>
          <w:iCs w:val="false"/>
          <w:strike w:val="false"/>
          <w:u w:val="none"/>
        </w:rPr>
        <w:t xml:space="preserve">EQUIPMENT SUBJECT TO LEASE. </w:t>
      </w:r>
      <w:r>
        <w:rPr>
          <w:b w:val="false"/>
          <w:bCs w:val="false"/>
          <w:i w:val="false"/>
          <w:iCs w:val="false"/>
          <w:strike w:val="false"/>
          <w:u w:val="none"/>
        </w:rPr>
        <w:t xml:space="preserve"> The Lessor shall rent the equipment listed herein to the Lessee whom must adhere to the terms and conditions within this Agreement.</w:t>
      </w:r>
    </w:p>
    <w:p>
      <w:pPr>
        <w:pStyle w:val="PDParagraphDefault"/>
        <w:pBdr/>
        <w:ind/>
      </w:pPr>
      <w:r>
        <w:rPr>
          <w:b w:val="false"/>
          <w:bCs w:val="false"/>
          <w:i w:val="false"/>
          <w:iCs w:val="false"/>
          <w:strike w:val="false"/>
          <w:u w:val="none"/>
        </w:rPr>
        <w:t xml:space="preserve">DESCRIPTION OF EQUIPMENT TO BE LEASED</w:t>
      </w:r>
    </w:p>
    <w:p>
      <w:pPr>
        <w:pStyle w:val="PDParagraphDefault"/>
        <w:pBdr/>
        <w:ind/>
      </w:pPr>
      <w:r>
        <w:rPr>
          <w:b w:val="false"/>
          <w:bCs w:val="false"/>
          <w:i w:val="false"/>
          <w:iCs w:val="false"/>
          <w:strike w:val="false"/>
          <w:u w:val="none"/>
        </w:rPr>
      </w:r>
    </w:p>
    <w:p>
      <w:pPr>
        <w:pStyle w:val="PDParagraphDefault"/>
        <w:pBdr/>
        <w:ind/>
      </w:pPr>
      <w:r>
        <w:rPr>
          <w:b w:val="false"/>
          <w:bCs w:val="false"/>
          <w:i w:val="false"/>
          <w:iCs w:val="false"/>
          <w:strike w:val="false"/>
          <w:u w:val="none"/>
        </w:rPr>
        <w:t xml:space="preserve">2.</w:t>
      </w:r>
      <w:r>
        <w:rPr>
          <w:b w:val="true"/>
          <w:bCs w:val="true"/>
          <w:i w:val="false"/>
          <w:iCs w:val="false"/>
          <w:strike w:val="false"/>
          <w:u w:val="none"/>
        </w:rPr>
        <w:t xml:space="preserve"> PAYMENT TERMS.</w:t>
      </w:r>
      <w:r>
        <w:rPr>
          <w:b w:val="false"/>
          <w:bCs w:val="false"/>
          <w:i w:val="false"/>
          <w:iCs w:val="false"/>
          <w:strike w:val="false"/>
          <w:u w:val="none"/>
        </w:rPr>
        <w:t xml:space="preserve">  The rental fee is based on a rate of WRITTEN DOLLAR AMOUNT dollars ($NUMERICAL DOLLAR AMOUNT) per day, plus any additional fees incurred.  Additional charges shall be added in the event the equipment is damaged, missing any parts, or returned later than DATE AND TIME.  All charges shall commence from the Effective Date of this Agreement.  Lessee shall pay to the Lessor an additional service charge of WRITTEN DOLLAR AMOUNT dollars ($NUMERICAL DOLLAR AMOUNT) per day for each day the equipment has not been returned, in addition to the daily rental fee.  Lessor shall invoice the client on a TIME PERIOD basis and all invoices are due upon receipt.</w:t>
      </w:r>
    </w:p>
    <w:p>
      <w:pPr>
        <w:pStyle w:val="PDParagraphDefault"/>
        <w:pBdr/>
        <w:ind/>
      </w:pPr>
      <w:r>
        <w:rPr>
          <w:b w:val="false"/>
          <w:bCs w:val="false"/>
          <w:i w:val="false"/>
          <w:iCs w:val="false"/>
          <w:strike w:val="false"/>
          <w:u w:val="none"/>
        </w:rPr>
      </w:r>
    </w:p>
    <w:p>
      <w:pPr>
        <w:pStyle w:val="PDParagraphDefault"/>
        <w:pBdr/>
        <w:ind/>
      </w:pPr>
      <w:r>
        <w:rPr>
          <w:b w:val="false"/>
          <w:bCs w:val="false"/>
          <w:i w:val="false"/>
          <w:iCs w:val="false"/>
          <w:strike w:val="false"/>
          <w:u w:val="none"/>
        </w:rPr>
        <w:t xml:space="preserve">3. </w:t>
      </w:r>
      <w:r>
        <w:rPr>
          <w:b w:val="true"/>
          <w:bCs w:val="true"/>
          <w:i w:val="false"/>
          <w:iCs w:val="false"/>
          <w:strike w:val="false"/>
          <w:u w:val="none"/>
        </w:rPr>
        <w:t xml:space="preserve">RETURNED CHECKS.  </w:t>
      </w:r>
      <w:r>
        <w:rPr>
          <w:b w:val="false"/>
          <w:bCs w:val="false"/>
          <w:i w:val="false"/>
          <w:iCs w:val="false"/>
          <w:strike w:val="false"/>
          <w:u w:val="none"/>
        </w:rPr>
        <w:t xml:space="preserve">The Lessee shall be charged WRITTEN DOLLAR AMOUNT dollars ($NUMERICAL DOLLAR AMOUNT) for each check that is returned to the Lessor for insufficient funds.</w:t>
      </w:r>
    </w:p>
    <w:p>
      <w:pPr>
        <w:pStyle w:val="PDParagraphDefault"/>
        <w:pBdr/>
        <w:ind/>
      </w:pPr>
      <w:r>
        <w:rPr>
          <w:b w:val="false"/>
          <w:bCs w:val="false"/>
          <w:i w:val="false"/>
          <w:iCs w:val="false"/>
          <w:strike w:val="false"/>
          <w:u w:val="none"/>
        </w:rPr>
      </w:r>
    </w:p>
    <w:p>
      <w:pPr>
        <w:pStyle w:val="PDParagraphDefault"/>
        <w:pBdr/>
        <w:ind/>
      </w:pPr>
      <w:r>
        <w:rPr>
          <w:b w:val="false"/>
          <w:bCs w:val="false"/>
          <w:i w:val="false"/>
          <w:iCs w:val="false"/>
          <w:strike w:val="false"/>
          <w:u w:val="none"/>
        </w:rPr>
        <w:t xml:space="preserve">4. </w:t>
      </w:r>
      <w:r>
        <w:rPr>
          <w:b w:val="true"/>
          <w:bCs w:val="true"/>
          <w:i w:val="false"/>
          <w:iCs w:val="false"/>
          <w:strike w:val="false"/>
          <w:u w:val="none"/>
        </w:rPr>
        <w:t xml:space="preserve">SECURITY DEPOSIT. </w:t>
      </w:r>
      <w:r>
        <w:rPr>
          <w:b w:val="false"/>
          <w:bCs w:val="false"/>
          <w:i w:val="false"/>
          <w:iCs w:val="false"/>
          <w:strike w:val="false"/>
          <w:u w:val="none"/>
        </w:rPr>
        <w:t xml:space="preserve"> In addition to the rental fee, the Lessee shall pay a security deposit of WRITTEN DOLLAR AMOUNT dollars ($NUMERICAL DOLLAR AMOUNT) prior to receiving any equipment and at the time this Agreement is signed.  This deposit shall be returned to the Lessee upon termination of this Agreement, subject to the option of the Lessor to apply it against any charges or damages incurred.  Any amounts refundable to the Lessee shall be paid at the time this Equipment Rental Agreement is terminated.  The security deposit shall bear interest at an annual rate of PERCENTAGE RATE% from the date paid to the Lessor until the date refunded, based on the total amount of the security deposit.</w:t>
      </w:r>
    </w:p>
    <w:p>
      <w:pPr>
        <w:pStyle w:val="PDParagraphDefault"/>
        <w:pBdr/>
        <w:ind/>
      </w:pPr>
      <w:r>
        <w:rPr>
          <w:b w:val="false"/>
          <w:bCs w:val="false"/>
          <w:i w:val="false"/>
          <w:iCs w:val="false"/>
          <w:strike w:val="false"/>
          <w:u w:val="none"/>
        </w:rPr>
      </w:r>
    </w:p>
    <w:p>
      <w:pPr>
        <w:pStyle w:val="PDParagraphDefault"/>
        <w:pBdr/>
        <w:ind/>
      </w:pPr>
      <w:r>
        <w:rPr>
          <w:b w:val="false"/>
          <w:bCs w:val="false"/>
          <w:i w:val="false"/>
          <w:iCs w:val="false"/>
          <w:strike w:val="false"/>
          <w:u w:val="none"/>
        </w:rPr>
        <w:t xml:space="preserve">5. </w:t>
      </w:r>
      <w:r>
        <w:rPr>
          <w:b w:val="true"/>
          <w:bCs w:val="true"/>
          <w:i w:val="false"/>
          <w:iCs w:val="false"/>
          <w:strike w:val="false"/>
          <w:u w:val="none"/>
        </w:rPr>
        <w:t xml:space="preserve">LEASE TERM. </w:t>
      </w:r>
      <w:r>
        <w:rPr>
          <w:b w:val="false"/>
          <w:bCs w:val="false"/>
          <w:i w:val="false"/>
          <w:iCs w:val="false"/>
          <w:strike w:val="false"/>
          <w:u w:val="none"/>
        </w:rPr>
        <w:t xml:space="preserve"> This Equipment Rental Agreement shall begin on the above Effective Date and shall terminate on DATE, unless otherwise terminated in a manner consistent within these terms.  At the end of the Lease term, the Lessee shall be obligated to return the equipment to the Lessor at the Lessee’s expense.</w:t>
      </w:r>
    </w:p>
    <w:p>
      <w:pPr>
        <w:pStyle w:val="PDParagraphDefault"/>
        <w:pBdr/>
        <w:ind/>
      </w:pPr>
      <w:r>
        <w:rPr>
          <w:b w:val="false"/>
          <w:bCs w:val="false"/>
          <w:i w:val="false"/>
          <w:iCs w:val="false"/>
          <w:strike w:val="false"/>
          <w:u w:val="none"/>
        </w:rPr>
      </w:r>
    </w:p>
    <w:p>
      <w:pPr>
        <w:pStyle w:val="PDParagraphDefault"/>
        <w:pBdr/>
        <w:ind/>
        <w:sectPr>
          <w:type w:val="nextPage"/>
          <w:pgSz w:w="12240" w:h="15840" w:code="1"/>
          <w:pgMar w:top="979" w:right="763" w:bottom="979" w:left="763" w:header="240" w:footer="240"/>
        </w:sectPr>
      </w:pPr>
      <w:r>
        <w:rPr>
          <w:b w:val="false"/>
          <w:bCs w:val="false"/>
          <w:i w:val="false"/>
          <w:iCs w:val="false"/>
          <w:strike w:val="false"/>
          <w:u w:val="none"/>
        </w:rPr>
        <w:t xml:space="preserve">6. </w:t>
      </w:r>
      <w:r>
        <w:rPr>
          <w:b w:val="true"/>
          <w:bCs w:val="true"/>
          <w:i w:val="false"/>
          <w:iCs w:val="false"/>
          <w:strike w:val="false"/>
          <w:u w:val="none"/>
        </w:rPr>
        <w:t xml:space="preserve">LOCATION. </w:t>
      </w:r>
      <w:r>
        <w:rPr>
          <w:b w:val="false"/>
          <w:bCs w:val="false"/>
          <w:i w:val="false"/>
          <w:iCs w:val="false"/>
          <w:strike w:val="false"/>
          <w:u w:val="none"/>
        </w:rPr>
        <w:t xml:space="preserve"> The equipment shall be located at CUSTOMER ADDRESS during the term of this Agreement, and shall not be removed from that location without the Lessor’s prior written consent.</w:t>
      </w:r>
    </w:p>
    <w:p>
      <w:pPr>
        <w:pStyle w:val="PDParagraphDefault"/>
        <w:pBdr/>
        <w:ind/>
      </w:pPr>
      <w:r>
        <w:rPr>
          <w:b w:val="false"/>
          <w:bCs w:val="false"/>
          <w:i w:val="false"/>
          <w:iCs w:val="false"/>
          <w:strike w:val="false"/>
          <w:u w:val="none"/>
        </w:rPr>
        <w:t xml:space="preserve">7. </w:t>
      </w:r>
      <w:r>
        <w:rPr>
          <w:b w:val="true"/>
          <w:bCs w:val="true"/>
          <w:i w:val="false"/>
          <w:iCs w:val="false"/>
          <w:strike w:val="false"/>
          <w:u w:val="none"/>
        </w:rPr>
        <w:t xml:space="preserve">CARE AND OPERATION.  </w:t>
      </w:r>
      <w:r>
        <w:rPr>
          <w:b w:val="false"/>
          <w:bCs w:val="false"/>
          <w:i w:val="false"/>
          <w:iCs w:val="false"/>
          <w:strike w:val="false"/>
          <w:u w:val="none"/>
        </w:rPr>
        <w:t xml:space="preserve">The equipment may only be used and operated in a careful and proper manner.  Its use must comply with all laws, ordinances, and regulations relating to the possession, use, or maintenance of the equipment, including registration and/or licensing requirements, if any.</w:t>
        <w:br w:type="textWrapping"/>
      </w:r>
    </w:p>
    <w:p>
      <w:pPr>
        <w:pStyle w:val="PDParagraphDefault"/>
        <w:pBdr/>
        <w:ind/>
      </w:pPr>
      <w:r>
        <w:rPr>
          <w:b w:val="false"/>
          <w:bCs w:val="false"/>
          <w:i w:val="false"/>
          <w:iCs w:val="false"/>
          <w:strike w:val="false"/>
          <w:u w:val="none"/>
        </w:rPr>
        <w:t xml:space="preserve">8. </w:t>
      </w:r>
      <w:r>
        <w:rPr>
          <w:b w:val="true"/>
          <w:bCs w:val="true"/>
          <w:i w:val="false"/>
          <w:iCs w:val="false"/>
          <w:strike w:val="false"/>
          <w:u w:val="none"/>
        </w:rPr>
        <w:t xml:space="preserve">INSURANCE.</w:t>
      </w:r>
      <w:r>
        <w:rPr>
          <w:b w:val="false"/>
          <w:bCs w:val="false"/>
          <w:i w:val="false"/>
          <w:iCs w:val="false"/>
          <w:strike w:val="false"/>
          <w:u w:val="none"/>
        </w:rPr>
        <w:t xml:space="preserve">  The Lessee shall insure the equipment in an amount of at least WRITTEN DOLLAR AMOUNT dollars ($NUMERICAL DOLLAR AMOUNT).</w:t>
        <w:br w:type="textWrapping"/>
      </w:r>
    </w:p>
    <w:p>
      <w:pPr>
        <w:pStyle w:val="PDParagraphDefault"/>
        <w:pBdr/>
        <w:ind/>
      </w:pPr>
      <w:r>
        <w:rPr>
          <w:b w:val="false"/>
          <w:bCs w:val="false"/>
          <w:i w:val="false"/>
          <w:iCs w:val="false"/>
          <w:strike w:val="false"/>
          <w:u w:val="none"/>
        </w:rPr>
        <w:t xml:space="preserve">9. </w:t>
      </w:r>
      <w:r>
        <w:rPr>
          <w:b w:val="true"/>
          <w:bCs w:val="true"/>
          <w:i w:val="false"/>
          <w:iCs w:val="false"/>
          <w:strike w:val="false"/>
          <w:u w:val="none"/>
        </w:rPr>
        <w:t xml:space="preserve">TAXES &amp; FEES. </w:t>
      </w:r>
      <w:r>
        <w:rPr>
          <w:b w:val="false"/>
          <w:bCs w:val="false"/>
          <w:i w:val="false"/>
          <w:iCs w:val="false"/>
          <w:strike w:val="false"/>
          <w:u w:val="none"/>
        </w:rPr>
        <w:t xml:space="preserve"> During the term of this Equipment Rental Agreement,  the Lessee shall pay all applicable taxes, assessments, and license and registration fees on the equipment.</w:t>
      </w:r>
    </w:p>
    <w:p>
      <w:pPr>
        <w:pStyle w:val="PDParagraphDefault"/>
        <w:pBdr/>
        <w:ind/>
      </w:pPr>
      <w:r>
        <w:rPr>
          <w:b w:val="false"/>
          <w:bCs w:val="false"/>
          <w:i w:val="false"/>
          <w:iCs w:val="false"/>
          <w:strike w:val="false"/>
          <w:u w:val="none"/>
        </w:rPr>
      </w:r>
    </w:p>
    <w:p>
      <w:pPr>
        <w:pStyle w:val="PDParagraphDefault"/>
        <w:pBdr/>
        <w:ind/>
      </w:pPr>
      <w:r>
        <w:rPr>
          <w:b w:val="false"/>
          <w:bCs w:val="false"/>
          <w:i w:val="false"/>
          <w:iCs w:val="false"/>
          <w:strike w:val="false"/>
          <w:u w:val="none"/>
        </w:rPr>
        <w:t xml:space="preserve">10. </w:t>
      </w:r>
      <w:r>
        <w:rPr>
          <w:b w:val="true"/>
          <w:bCs w:val="true"/>
          <w:i w:val="false"/>
          <w:iCs w:val="false"/>
          <w:strike w:val="false"/>
          <w:u w:val="none"/>
        </w:rPr>
        <w:t xml:space="preserve">ALTERATIONS.</w:t>
      </w:r>
      <w:r>
        <w:rPr>
          <w:b w:val="false"/>
          <w:bCs w:val="false"/>
          <w:i w:val="false"/>
          <w:iCs w:val="false"/>
          <w:strike w:val="false"/>
          <w:u w:val="none"/>
        </w:rPr>
        <w:t xml:space="preserve">  Lessee shall make no alterations to the equipment without prior written consent of the Lessor.  All alterations shall be property of the Lessor and subject to the term within.  Lessor shall have the right to inspect the equipment during Lessee’s normal business hours upon request.</w:t>
        <w:br w:type="textWrapping"/>
      </w:r>
    </w:p>
    <w:p>
      <w:pPr>
        <w:pStyle w:val="PDParagraphDefault"/>
        <w:pBdr/>
        <w:ind/>
      </w:pPr>
      <w:r>
        <w:rPr>
          <w:b w:val="false"/>
          <w:bCs w:val="false"/>
          <w:i w:val="false"/>
          <w:iCs w:val="false"/>
          <w:strike w:val="false"/>
          <w:u w:val="none"/>
        </w:rPr>
        <w:t xml:space="preserve">11. </w:t>
      </w:r>
      <w:r>
        <w:rPr>
          <w:b w:val="true"/>
          <w:bCs w:val="true"/>
          <w:i w:val="false"/>
          <w:iCs w:val="false"/>
          <w:strike w:val="false"/>
          <w:u w:val="none"/>
        </w:rPr>
        <w:t xml:space="preserve">MAINTENANCE AND REPAIR.</w:t>
      </w:r>
      <w:r>
        <w:rPr>
          <w:b w:val="false"/>
          <w:bCs w:val="false"/>
          <w:i w:val="false"/>
          <w:iCs w:val="false"/>
          <w:strike w:val="false"/>
          <w:u w:val="none"/>
        </w:rPr>
        <w:t xml:space="preserve">  The Lessee shall maintain at the Lessee’s cost, the equipment in good repair and operating condition, allowing for reasonable wear and tear.  Such costs shall include labor, material, parts, and similar items.</w:t>
        <w:br w:type="textWrapping"/>
      </w:r>
    </w:p>
    <w:p>
      <w:pPr>
        <w:pStyle w:val="PDParagraphDefault"/>
        <w:pBdr/>
        <w:ind/>
      </w:pPr>
      <w:r>
        <w:rPr>
          <w:b w:val="false"/>
          <w:bCs w:val="false"/>
          <w:i w:val="false"/>
          <w:iCs w:val="false"/>
          <w:strike w:val="false"/>
          <w:u w:val="none"/>
        </w:rPr>
        <w:t xml:space="preserve">12.</w:t>
      </w:r>
      <w:r>
        <w:rPr>
          <w:b w:val="true"/>
          <w:bCs w:val="true"/>
          <w:i w:val="false"/>
          <w:iCs w:val="false"/>
          <w:strike w:val="false"/>
          <w:u w:val="none"/>
        </w:rPr>
        <w:t xml:space="preserve"> OPTION TO RENEW.  </w:t>
      </w:r>
      <w:r>
        <w:rPr>
          <w:b w:val="false"/>
          <w:bCs w:val="false"/>
          <w:i w:val="false"/>
          <w:iCs w:val="false"/>
          <w:strike w:val="false"/>
          <w:u w:val="none"/>
        </w:rPr>
        <w:t xml:space="preserve">If the Lessee is not in default upon the expiration of this lease, the Lessee shall the option to renew this Lease for a similar term on such terms as the Parties agree upon.</w:t>
        <w:br w:type="textWrapping"/>
      </w:r>
    </w:p>
    <w:p>
      <w:pPr>
        <w:pStyle w:val="PDParagraphDefault"/>
        <w:pBdr/>
        <w:ind/>
      </w:pPr>
      <w:r>
        <w:rPr>
          <w:b w:val="false"/>
          <w:bCs w:val="false"/>
          <w:i w:val="false"/>
          <w:iCs w:val="false"/>
          <w:strike w:val="false"/>
          <w:u w:val="none"/>
        </w:rPr>
        <w:t xml:space="preserve">13. </w:t>
      </w:r>
      <w:r>
        <w:rPr>
          <w:b w:val="true"/>
          <w:bCs w:val="true"/>
          <w:i w:val="false"/>
          <w:iCs w:val="false"/>
          <w:strike w:val="false"/>
          <w:u w:val="none"/>
        </w:rPr>
        <w:t xml:space="preserve">DEFAULT.  </w:t>
      </w:r>
      <w:r>
        <w:rPr>
          <w:b w:val="false"/>
          <w:bCs w:val="false"/>
          <w:i w:val="false"/>
          <w:iCs w:val="false"/>
          <w:strike w:val="false"/>
          <w:u w:val="none"/>
        </w:rPr>
        <w:t xml:space="preserve">The occurrence of any of the following shall constitute a default under this Agreement:</w:t>
        <w:br w:type="textWrapping"/>
      </w:r>
    </w:p>
    <w:p>
      <w:pPr>
        <w:pStyle w:val="PDParagraphDefault"/>
        <w:pBdr/>
        <w:ind/>
      </w:pPr>
      <w:r>
        <w:rPr>
          <w:b w:val="false"/>
          <w:bCs w:val="false"/>
          <w:i w:val="false"/>
          <w:iCs w:val="false"/>
          <w:strike w:val="false"/>
          <w:u w:val="none"/>
        </w:rPr>
        <w:t xml:space="preserve">a. The failure to make a required payment under this Agreement when due.</w:t>
        <w:br w:type="textWrapping"/>
      </w:r>
    </w:p>
    <w:p>
      <w:pPr>
        <w:pStyle w:val="PDParagraphDefault"/>
        <w:pBdr/>
        <w:ind/>
      </w:pPr>
      <w:r>
        <w:rPr>
          <w:b w:val="false"/>
          <w:bCs w:val="false"/>
          <w:i w:val="false"/>
          <w:iCs w:val="false"/>
          <w:strike w:val="false"/>
          <w:u w:val="none"/>
        </w:rPr>
        <w:t xml:space="preserve">b. The violation of any other provision or requirement that is not corrected within TIME FRAME day(s) after written notice of the violation is given.</w:t>
        <w:br w:type="textWrapping"/>
      </w:r>
    </w:p>
    <w:p>
      <w:pPr>
        <w:pStyle w:val="PDParagraphDefault"/>
        <w:pBdr/>
        <w:ind/>
        <w:sectPr>
          <w:type w:val="nextPage"/>
          <w:pgSz w:w="12240" w:h="15840" w:code="1"/>
          <w:pgMar w:top="979" w:right="763" w:bottom="979" w:left="763" w:header="240" w:footer="240"/>
        </w:sectPr>
      </w:pPr>
      <w:r>
        <w:rPr>
          <w:b w:val="false"/>
          <w:bCs w:val="false"/>
          <w:i w:val="false"/>
          <w:iCs w:val="false"/>
          <w:strike w:val="false"/>
          <w:u w:val="none"/>
        </w:rPr>
        <w:t xml:space="preserve">c. The insolvency or bankruptcy of the Lessee.</w:t>
      </w:r>
    </w:p>
    <w:p>
      <w:pPr>
        <w:pStyle w:val="PDParagraphDefault"/>
        <w:pBdr/>
        <w:ind/>
      </w:pPr>
      <w:r>
        <w:rPr>
          <w:b w:val="false"/>
          <w:bCs w:val="false"/>
          <w:i w:val="false"/>
          <w:iCs w:val="false"/>
          <w:strike w:val="false"/>
          <w:u w:val="none"/>
        </w:rPr>
        <w:t xml:space="preserve">14.</w:t>
      </w:r>
      <w:r>
        <w:rPr>
          <w:b w:val="true"/>
          <w:bCs w:val="true"/>
          <w:i w:val="false"/>
          <w:iCs w:val="false"/>
          <w:strike w:val="false"/>
          <w:u w:val="none"/>
        </w:rPr>
        <w:t xml:space="preserve"> LIMITATION OF LIABILITY. </w:t>
      </w:r>
      <w:r>
        <w:rPr>
          <w:b w:val="false"/>
          <w:bCs w:val="false"/>
          <w:i w:val="false"/>
          <w:iCs w:val="false"/>
          <w:strike w:val="false"/>
          <w:u w:val="none"/>
        </w:rPr>
        <w:t xml:space="preserve"> TO THE MAXIMUM EXTENT PERMITTED UNDER APPLICABLE LAW, LESSOR SHALL NOT BE LIABLE TO LESSEE, AND LESSEE COVENANTS THAT IT SHALL NOT ASSERT A CLAIM AGAINST LESSOR, UNDER ANY LEGAL THEORY, WHETHER IN AN ACTION BASED ON A CONTRACT, NEGLIGENCE, TORT, STRICT LIABILITY, OR OTHERWISE PROVIDED BY STATUTE OR LAW, (i) FOR ANY INCIDENTAL, SPECIAL, EXEMPLARY, CONSEQUENTIAL, OR STATUTORY DAMAGES, OR ANY DAMAGES RESULTING FROM LOST PROFITS, INTERRUPTION OF BUSINESS, OR LOSS OF GOODWILL, EVEN IF LESSOR HAD BEEN ADVISED OF THE POSSIBILITY OF SUCH DAMAGES, OR (ii) FOR DAMAGES RELATED TO OR ARISING OUT OF THIS AGREEMENT IN AN AMOUNT THAT EXCEEDS THE FEES ACTUALLY PAID BY LESSOR UNDER THIS AGREEMENT.  LESSEE HEREBY WAIVES ANY CLAIM THAT THESE EXCLUSIONS DEPRIVE IT OF AN ADEQUATE REMEDY OR CAUSE THIS AGREEMENT TO FAIL OF ITS ESSENTIAL PURPOSE.  PARTIES, HEREBY ACKNOWLEDGE AND AGREE THAT ANY WARRANTY DISCLAIMERS AND LIMITATION OF LIABILITY PROVISIONS SET FORTH ABOVE HAVE BEEN NEGOTIATED AND ARE FUNDAMENTAL ELEMENTS OF BASIS OF THIS AGREEMENT.</w:t>
        <w:br w:type="textWrapping"/>
      </w:r>
    </w:p>
    <w:p>
      <w:pPr>
        <w:pStyle w:val="PDParagraphDefault"/>
        <w:pBdr/>
        <w:ind/>
      </w:pPr>
      <w:r>
        <w:rPr>
          <w:b w:val="false"/>
          <w:bCs w:val="false"/>
          <w:i w:val="false"/>
          <w:iCs w:val="false"/>
          <w:strike w:val="false"/>
          <w:u w:val="none"/>
        </w:rPr>
        <w:t xml:space="preserve">15. </w:t>
      </w:r>
      <w:r>
        <w:rPr>
          <w:b w:val="true"/>
          <w:bCs w:val="true"/>
          <w:i w:val="false"/>
          <w:iCs w:val="false"/>
          <w:strike w:val="false"/>
          <w:u w:val="none"/>
        </w:rPr>
        <w:t xml:space="preserve">DISPUTE RESOLUTION.</w:t>
      </w:r>
      <w:r>
        <w:rPr>
          <w:b w:val="false"/>
          <w:bCs w:val="false"/>
          <w:i w:val="false"/>
          <w:iCs w:val="false"/>
          <w:strike w:val="false"/>
          <w:u w:val="none"/>
        </w:rPr>
        <w:t xml:space="preserve">  This Agreement and any dispute relating to this Agreement shall be governed by and interpreted in accordance within the law and Parties irrevocably agree that the courts within the State of STATE shall have exclusive jurisdiction to settle any dispute which may arise out of, under, or in connection with the Agreement, regardless of individual party location.  Parties irrevocably submit to the exclusive jurisdiction of the federal and state courts located within the State of STATE.</w:t>
        <w:br w:type="textWrapping"/>
      </w:r>
    </w:p>
    <w:p>
      <w:pPr>
        <w:pStyle w:val="PDParagraphDefault"/>
        <w:pBdr/>
        <w:ind/>
      </w:pPr>
      <w:r>
        <w:rPr>
          <w:b w:val="false"/>
          <w:bCs w:val="false"/>
          <w:i w:val="false"/>
          <w:iCs w:val="false"/>
          <w:strike w:val="false"/>
          <w:u w:val="none"/>
        </w:rPr>
        <w:t xml:space="preserve">16.</w:t>
      </w:r>
      <w:r>
        <w:rPr>
          <w:b w:val="true"/>
          <w:bCs w:val="true"/>
          <w:i w:val="false"/>
          <w:iCs w:val="false"/>
          <w:strike w:val="false"/>
          <w:u w:val="none"/>
        </w:rPr>
        <w:t xml:space="preserve"> INDEMNITY.</w:t>
      </w:r>
      <w:r>
        <w:rPr>
          <w:b w:val="false"/>
          <w:bCs w:val="false"/>
          <w:i w:val="false"/>
          <w:iCs w:val="false"/>
          <w:strike w:val="false"/>
          <w:u w:val="none"/>
        </w:rPr>
        <w:t xml:space="preserve">  Lessee agrees to indemnify and hold Lessor, its subsidiaries, affiliates, and respective officers, agents, partners and employees, harmless from any loss, liability, demand, claim or legal proceedings brought or threatened, including expenses suffered or incurred arising out of Lessee use of the equipment, the functionality of the equipment, or any violation of this Agreement.</w:t>
      </w:r>
    </w:p>
    <w:p>
      <w:pPr>
        <w:pStyle w:val="PDParagraphDefault"/>
        <w:pBdr/>
        <w:ind/>
      </w:pPr>
      <w:r>
        <w:rPr>
          <w:b w:val="false"/>
          <w:bCs w:val="false"/>
          <w:i w:val="false"/>
          <w:iCs w:val="false"/>
          <w:strike w:val="false"/>
          <w:u w:val="none"/>
        </w:rPr>
      </w:r>
    </w:p>
    <w:p>
      <w:pPr>
        <w:pStyle w:val="PDParagraphDefault"/>
        <w:pBdr/>
        <w:ind/>
        <w:sectPr>
          <w:type w:val="nextPage"/>
          <w:pgSz w:w="12240" w:h="15840" w:code="1"/>
          <w:pgMar w:top="979" w:right="763" w:bottom="979" w:left="763" w:header="240" w:footer="240"/>
        </w:sectPr>
      </w:pPr>
      <w:r>
        <w:rPr>
          <w:b w:val="false"/>
          <w:bCs w:val="false"/>
          <w:i w:val="false"/>
          <w:iCs w:val="false"/>
          <w:strike w:val="false"/>
          <w:u w:val="none"/>
        </w:rPr>
        <w:t xml:space="preserve">17. </w:t>
      </w:r>
      <w:r>
        <w:rPr>
          <w:b w:val="true"/>
          <w:bCs w:val="true"/>
          <w:i w:val="false"/>
          <w:iCs w:val="false"/>
          <w:strike w:val="false"/>
          <w:u w:val="none"/>
        </w:rPr>
        <w:t xml:space="preserve">SEVERABILITY</w:t>
      </w:r>
      <w:r>
        <w:rPr>
          <w:b w:val="false"/>
          <w:bCs w:val="false"/>
          <w:i w:val="false"/>
          <w:iCs w:val="false"/>
          <w:strike w:val="false"/>
          <w:u w:val="none"/>
        </w:rPr>
        <w:t xml:space="preserve">.  In the event, that any portion of this Agreement is held to be unenforceable, the unenforceable portion shall be amended to reflect, to the greatest extent permitted under applicable law, the original intent of the Parties, and the remainder of the provisions shall remain in full force and effect.</w:t>
      </w:r>
    </w:p>
    <w:p>
      <w:pPr>
        <w:pStyle w:val="PDParagraphDefault"/>
        <w:pBdr/>
        <w:ind/>
      </w:pPr>
      <w:r>
        <w:rPr>
          <w:b w:val="false"/>
          <w:bCs w:val="false"/>
          <w:i w:val="false"/>
          <w:iCs w:val="false"/>
          <w:strike w:val="false"/>
          <w:u w:val="none"/>
        </w:rPr>
        <w:t xml:space="preserve">18. </w:t>
      </w:r>
      <w:r>
        <w:rPr>
          <w:b w:val="true"/>
          <w:bCs w:val="true"/>
          <w:i w:val="false"/>
          <w:iCs w:val="false"/>
          <w:strike w:val="false"/>
          <w:u w:val="none"/>
        </w:rPr>
        <w:t xml:space="preserve">WAIVER.</w:t>
      </w:r>
      <w:r>
        <w:rPr>
          <w:b w:val="false"/>
          <w:bCs w:val="false"/>
          <w:i w:val="false"/>
          <w:iCs w:val="false"/>
          <w:strike w:val="false"/>
          <w:u w:val="none"/>
        </w:rPr>
        <w:t xml:space="preserve">  Either party’s failure to insist upon strict performance of any provision of this Agreement shall not be construed as a waiver of that or any other of its rights hereunder at any later date or time.</w:t>
        <w:br w:type="textWrapping"/>
      </w:r>
    </w:p>
    <w:p>
      <w:pPr>
        <w:pStyle w:val="PDParagraphDefault"/>
        <w:pBdr/>
        <w:ind/>
      </w:pPr>
      <w:r>
        <w:rPr>
          <w:b w:val="false"/>
          <w:bCs w:val="false"/>
          <w:i w:val="false"/>
          <w:iCs w:val="false"/>
          <w:strike w:val="false"/>
          <w:u w:val="none"/>
        </w:rPr>
        <w:t xml:space="preserve">19. </w:t>
      </w:r>
      <w:r>
        <w:rPr>
          <w:b w:val="true"/>
          <w:bCs w:val="true"/>
          <w:i w:val="false"/>
          <w:iCs w:val="false"/>
          <w:strike w:val="false"/>
          <w:u w:val="none"/>
        </w:rPr>
        <w:t xml:space="preserve">FORCE MAJEURE. </w:t>
      </w:r>
      <w:r>
        <w:rPr>
          <w:b w:val="false"/>
          <w:bCs w:val="false"/>
          <w:i w:val="false"/>
          <w:iCs w:val="false"/>
          <w:strike w:val="false"/>
          <w:u w:val="none"/>
        </w:rPr>
        <w:t xml:space="preserve"> With the exception of any payment obligations, neither Party shall be liable for failing to perform its obligations hereunder (other than payment obligations) were delayed or hindered by war, riots, embargoes, strikes or acts of its vendors or suppliers, accidents, acts of God, or any other event beyond its reasonable control.</w:t>
        <w:br w:type="textWrapping"/>
      </w:r>
    </w:p>
    <w:p>
      <w:pPr>
        <w:pStyle w:val="PDParagraphDefault"/>
        <w:pBdr/>
        <w:ind/>
      </w:pPr>
      <w:r>
        <w:rPr>
          <w:b w:val="false"/>
          <w:bCs w:val="false"/>
          <w:i w:val="false"/>
          <w:iCs w:val="false"/>
          <w:strike w:val="false"/>
          <w:u w:val="none"/>
        </w:rPr>
        <w:t xml:space="preserve">20. </w:t>
      </w:r>
      <w:r>
        <w:rPr>
          <w:b w:val="true"/>
          <w:bCs w:val="true"/>
          <w:i w:val="false"/>
          <w:iCs w:val="false"/>
          <w:strike w:val="false"/>
          <w:u w:val="none"/>
        </w:rPr>
        <w:t xml:space="preserve">SURVIVAL.</w:t>
      </w:r>
      <w:r>
        <w:rPr>
          <w:b w:val="false"/>
          <w:bCs w:val="false"/>
          <w:i w:val="false"/>
          <w:iCs w:val="false"/>
          <w:strike w:val="false"/>
          <w:u w:val="none"/>
        </w:rPr>
        <w:t xml:space="preserve">  All terms and provisions of this Agreement that should by their nature survive the termination shall so survive.</w:t>
        <w:br w:type="textWrapping"/>
      </w:r>
    </w:p>
    <w:p>
      <w:pPr>
        <w:pStyle w:val="PDParagraphDefault"/>
        <w:pBdr/>
        <w:ind/>
      </w:pPr>
      <w:r>
        <w:rPr>
          <w:b w:val="false"/>
          <w:bCs w:val="false"/>
          <w:i w:val="false"/>
          <w:iCs w:val="false"/>
          <w:strike w:val="false"/>
          <w:u w:val="none"/>
        </w:rPr>
        <w:t xml:space="preserve">21. </w:t>
      </w:r>
      <w:r>
        <w:rPr>
          <w:b w:val="true"/>
          <w:bCs w:val="true"/>
          <w:i w:val="false"/>
          <w:iCs w:val="false"/>
          <w:strike w:val="false"/>
          <w:u w:val="none"/>
        </w:rPr>
        <w:t xml:space="preserve">ENTIRE AGREEMENT.</w:t>
      </w:r>
      <w:r>
        <w:rPr>
          <w:b w:val="false"/>
          <w:bCs w:val="false"/>
          <w:i w:val="false"/>
          <w:iCs w:val="false"/>
          <w:strike w:val="false"/>
          <w:u w:val="none"/>
        </w:rPr>
        <w:t xml:space="preserve">  This Agreement, including any exhibits attached hereto and made part hereof, constitutes the entire agreement between Lessor and Lessee with respect of the subject matter hereof.  This Agreement supersedes any prior agreements, representations, or dealings between the Parties.</w:t>
        <w:br w:type="textWrapping"/>
      </w:r>
    </w:p>
    <w:p>
      <w:pPr>
        <w:pStyle w:val="PDParagraphDefault"/>
        <w:pBdr/>
        <w:ind/>
      </w:pPr>
      <w:r>
        <w:rPr>
          <w:b w:val="false"/>
          <w:bCs w:val="false"/>
          <w:i w:val="false"/>
          <w:iCs w:val="false"/>
          <w:strike w:val="false"/>
          <w:u w:val="none"/>
        </w:rPr>
        <w:t xml:space="preserve">IN WITNESS WHEREOF, the Parties hereto have executed this Equipment Rental Agreement by a duly authorized representative effective as of the date set forth at the top of this Agreement.</w:t>
      </w:r>
    </w:p>
    <w:p>
      <w:pPr>
        <w:spacing w:before="0" w:after="0" w:line="240"/>
      </w:pPr>
    </w:p>
    <w:tbl>
      <w:tblPr>
        <w:tblStyle w:val="PDRowItem"/>
        <w:tblW w:w="0" w:type="auto"/>
        <w:jc w:val="center"/>
        <w:tblBorders>
          <w:top w:val="none"/>
          <w:left w:val="none"/>
          <w:bottom w:val="none"/>
          <w:right w:val="none"/>
          <w:insideH w:val="none"/>
          <w:insideV w:val="none"/>
        </w:tblBorders>
        <w:tblLook w:val="04A0"/>
      </w:tblPr>
      <w:tblGrid>
        <w:gridCol w:w="5357"/>
        <w:gridCol w:w="5357"/>
      </w:tblGrid>
      <w:tr>
        <w:tc>
          <w:tcPr>
            <w:tcW w:w="5357" w:type="dxa"/>
          </w:tcPr>
          <w:p>
            <w:pPr>
              <w:pStyle w:val="PDParagraphDefault"/>
              <w:pBdr/>
              <w:ind/>
            </w:pPr>
            <w:r>
              <w:rPr>
                <w:b w:val="false"/>
                <w:bCs w:val="false"/>
                <w:i w:val="false"/>
                <w:iCs w:val="false"/>
                <w:strike w:val="false"/>
                <w:u w:val="none"/>
              </w:rPr>
            </w:r>
            <w:r>
              <w:rPr>
                <w:b w:val="false"/>
                <w:bCs w:val="false"/>
                <w:i w:val="false"/>
                <w:iCs w:val="false"/>
                <w:strike w:val="false"/>
                <w:u w:val="none"/>
              </w:rPr>
              <w:t xml:space="preserve">[Lessor.FirstName]</w:t>
            </w:r>
            <w:r>
              <w:rPr>
                <w:b w:val="false"/>
                <w:bCs w:val="false"/>
                <w:i w:val="false"/>
                <w:iCs w:val="false"/>
                <w:strike w:val="false"/>
                <w:u w:val="none"/>
              </w:rPr>
              <w:t xml:space="preserve"> </w:t>
            </w:r>
            <w:r>
              <w:rPr>
                <w:b w:val="false"/>
                <w:bCs w:val="false"/>
                <w:i w:val="false"/>
                <w:iCs w:val="false"/>
                <w:strike w:val="false"/>
                <w:u w:val="none"/>
              </w:rPr>
              <w:t xml:space="preserve">[Lessor.LastName]</w:t>
            </w:r>
            <w:r>
              <w:rPr>
                <w:b w:val="false"/>
                <w:bCs w:val="false"/>
                <w:i w:val="false"/>
                <w:iCs w:val="false"/>
                <w:strike w:val="false"/>
                <w:u w:val="none"/>
              </w:rPr>
            </w:r>
          </w:p>
          <w:p>
            <w:pPr>
              <w:pStyle w:val="PDParagraphDefault"/>
              <w:pBdr/>
              <w:ind/>
            </w:pPr>
            <w:r>
              <w:rPr>
                <w:b w:val="false"/>
                <w:bCs w:val="false"/>
                <w:i w:val="false"/>
                <w:iCs w:val="false"/>
                <w:strike w:val="false"/>
                <w:u w:val="none"/>
              </w:rPr>
              <w:t xml:space="preserve">​</w:t>
            </w:r>
          </w:p>
          <w:p>
            <w:pPr>
              <w:pStyle w:val="PDParagraphDefault"/>
              <w:pBdr/>
              <w:ind/>
            </w:pPr>
            <w:r>
              <w:rPr>
                <w:b w:val="false"/>
                <w:bCs w:val="false"/>
                <w:i w:val="false"/>
                <w:iCs w:val="false"/>
                <w:strike w:val="false"/>
                <w:u w:val="none"/>
              </w:rPr>
            </w:r>
          </w:p>
          <w:p>
            <w:pPr>
              <w:pStyle w:val="PDParagraphDefault"/>
              <w:pBdr/>
              <w:ind/>
            </w:pPr>
            <w:r>
              <w:rPr>
                <w:b w:val="false"/>
                <w:bCs w:val="false"/>
                <w:i w:val="false"/>
                <w:iCs w:val="false"/>
                <w:strike w:val="false"/>
                <w:u w:val="none"/>
              </w:rPr>
            </w:r>
          </w:p>
          <w:p>
            <w:pPr>
              <w:pStyle w:val="PDParagraphDefault"/>
              <w:pBdr/>
              <w:ind/>
            </w:pPr>
            <w:r>
              <w:rPr>
                <w:b w:val="false"/>
                <w:bCs w:val="false"/>
                <w:i w:val="false"/>
                <w:iCs w:val="false"/>
                <w:strike w:val="false"/>
                <w:u w:val="none"/>
              </w:rPr>
            </w:r>
          </w:p>
          <w:p>
            <w:pPr>
              <w:pStyle w:val="PDParagraphDefault"/>
              <w:pBdr/>
              <w:ind/>
            </w:pPr>
            <w:r>
              <w:rPr>
                <w:b w:val="false"/>
                <w:bCs w:val="false"/>
                <w:i w:val="false"/>
                <w:iCs w:val="false"/>
                <w:strike w:val="false"/>
                <w:u w:val="none"/>
              </w:rPr>
            </w:r>
          </w:p>
          <w:p>
            <w:pPr>
              <w:pStyle w:val="PDParagraphDefault"/>
              <w:pBdr/>
              <w:ind/>
            </w:pPr>
            <w:r>
              <w:rPr>
                <w:b w:val="false"/>
                <w:bCs w:val="false"/>
                <w:i w:val="false"/>
                <w:iCs w:val="false"/>
                <w:strike w:val="false"/>
                <w:u w:val="none"/>
              </w:rPr>
            </w:r>
          </w:p>
        </w:tc>
        <w:tc>
          <w:tcPr>
            <w:tcW w:w="5357" w:type="dxa"/>
          </w:tcPr>
          <w:p>
            <w:pPr>
              <w:pStyle w:val="PDParagraphDefault"/>
              <w:pBdr/>
              <w:ind/>
            </w:pPr>
            <w:r>
              <w:rPr>
                <w:b w:val="false"/>
                <w:bCs w:val="false"/>
                <w:i w:val="false"/>
                <w:iCs w:val="false"/>
                <w:strike w:val="false"/>
                <w:u w:val="none"/>
              </w:rPr>
            </w:r>
            <w:r>
              <w:rPr>
                <w:b w:val="false"/>
                <w:bCs w:val="false"/>
                <w:i w:val="false"/>
                <w:iCs w:val="false"/>
                <w:strike w:val="false"/>
                <w:u w:val="none"/>
              </w:rPr>
              <w:t xml:space="preserve">[Lessee.FirstName]</w:t>
            </w:r>
            <w:r>
              <w:rPr>
                <w:b w:val="false"/>
                <w:bCs w:val="false"/>
                <w:i w:val="false"/>
                <w:iCs w:val="false"/>
                <w:strike w:val="false"/>
                <w:u w:val="none"/>
              </w:rPr>
              <w:t xml:space="preserve"> </w:t>
            </w:r>
            <w:r>
              <w:rPr>
                <w:b w:val="false"/>
                <w:bCs w:val="false"/>
                <w:i w:val="false"/>
                <w:iCs w:val="false"/>
                <w:strike w:val="false"/>
                <w:u w:val="none"/>
              </w:rPr>
              <w:t xml:space="preserve">[Lessee.LastName]</w:t>
            </w:r>
            <w:r>
              <w:rPr>
                <w:b w:val="false"/>
                <w:bCs w:val="false"/>
                <w:i w:val="false"/>
                <w:iCs w:val="false"/>
                <w:strike w:val="false"/>
                <w:u w:val="none"/>
              </w:rPr>
              <w:t xml:space="preserve">​</w:t>
            </w:r>
          </w:p>
          <w:p>
            <w:pPr>
              <w:pStyle w:val="PDParagraphDefault"/>
              <w:pBdr/>
              <w:ind/>
            </w:pPr>
            <w:r>
              <w:rPr>
                <w:b w:val="false"/>
                <w:bCs w:val="false"/>
                <w:i w:val="false"/>
                <w:iCs w:val="false"/>
                <w:strike w:val="false"/>
                <w:u w:val="none"/>
              </w:rPr>
            </w:r>
          </w:p>
          <w:p>
            <w:pPr>
              <w:pStyle w:val="PDParagraphDefault"/>
              <w:pBdr/>
              <w:ind/>
            </w:pPr>
            <w:r>
              <w:rPr>
                <w:b w:val="false"/>
                <w:bCs w:val="false"/>
                <w:i w:val="false"/>
                <w:iCs w:val="false"/>
                <w:strike w:val="false"/>
                <w:u w:val="none"/>
              </w:rPr>
            </w:r>
          </w:p>
          <w:p>
            <w:pPr>
              <w:pStyle w:val="PDParagraphDefault"/>
              <w:pBdr/>
              <w:ind/>
            </w:pPr>
            <w:r>
              <w:rPr>
                <w:b w:val="false"/>
                <w:bCs w:val="false"/>
                <w:i w:val="false"/>
                <w:iCs w:val="false"/>
                <w:strike w:val="false"/>
                <w:u w:val="none"/>
              </w:rPr>
            </w:r>
          </w:p>
          <w:p>
            <w:pPr>
              <w:pStyle w:val="PDParagraphDefault"/>
              <w:pBdr/>
              <w:ind/>
            </w:pPr>
            <w:r>
              <w:rPr>
                <w:b w:val="false"/>
                <w:bCs w:val="false"/>
                <w:i w:val="false"/>
                <w:iCs w:val="false"/>
                <w:strike w:val="false"/>
                <w:u w:val="none"/>
              </w:rPr>
            </w:r>
          </w:p>
          <w:p>
            <w:pPr>
              <w:pStyle w:val="PDParagraphDefault"/>
              <w:pBdr/>
              <w:ind/>
            </w:pPr>
            <w:r>
              <w:rPr>
                <w:b w:val="false"/>
                <w:bCs w:val="false"/>
                <w:i w:val="false"/>
                <w:iCs w:val="false"/>
                <w:strike w:val="false"/>
                <w:u w:val="none"/>
              </w:rPr>
            </w:r>
          </w:p>
          <w:p>
            <w:pPr>
              <w:pStyle w:val="PDParagraphDefault"/>
              <w:pBdr/>
              <w:ind/>
            </w:pPr>
            <w:r>
              <w:rPr>
                <w:b w:val="false"/>
                <w:bCs w:val="false"/>
                <w:i w:val="false"/>
                <w:iCs w:val="false"/>
                <w:strike w:val="false"/>
                <w:u w:val="none"/>
              </w:rPr>
            </w:r>
          </w:p>
        </w:tc>
      </w:tr>
    </w:tbl>
    <w:p/>
    <w:sectPr>
      <w:pgSz w:w="12240" w:h="15840" w:code="1"/>
      <w:pgMar w:top="979" w:right="763" w:bottom="979" w:left="763" w:header="240" w:footer="240"/>
    </w:sectPr>
  </w:body>
</w:document>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displayBackgroundShap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PDHeadingDefault"/>
    <w:next w:val="Normal"/>
    <w:link w:val="Heading1Char"/>
    <w:uiPriority w:val="9"/>
    <w:qFormat/>
    <w:rsid w:val="00841CD9"/>
    <w:pPr>
      <w:keepNext/>
      <w:keepLines/>
      <w:spacing w:before="480" w:line="300" w:lineRule="auto"/>
      <w:ind w:left="0" w:firstLine="0"/>
      <w:jc w:val="left"/>
      <w:outlineLvl w:val="0"/>
    </w:pPr>
    <w:rPr>
      <w:rFonts w:ascii="Arial" w:hAnsi="Arial" w:cs="Arial"/>
      <w:b w:val="true"/>
      <w:bCs w:val="true"/>
      <w:i w:val="false"/>
      <w:iCs w:val="false"/>
      <w:caps w:val="false"/>
      <w:color w:val="000000"/>
      <w:sz w:val="45"/>
      <w:szCs w:val="45"/>
      <w:u w:val="none"/>
    </w:rPr>
  </w:style>
  <w:style w:type="paragraph" w:styleId="Heading2">
    <w:name w:val="heading 2"/>
    <w:basedOn w:val="PDHeadingDefault"/>
    <w:next w:val="Normal"/>
    <w:link w:val="Heading2Char"/>
    <w:uiPriority w:val="9"/>
    <w:unhideWhenUsed/>
    <w:qFormat/>
    <w:rsid w:val="00841CD9"/>
    <w:pPr>
      <w:keepNext/>
      <w:keepLines/>
      <w:spacing w:before="200" w:line="300" w:lineRule="auto"/>
      <w:ind w:left="0" w:firstLine="0"/>
      <w:jc w:val="left"/>
      <w:outlineLvl w:val="1"/>
    </w:pPr>
    <w:rPr>
      <w:rFonts w:ascii="Arial" w:hAnsi="Arial" w:cs="Arial"/>
      <w:b w:val="true"/>
      <w:bCs w:val="true"/>
      <w:i w:val="false"/>
      <w:iCs w:val="false"/>
      <w:caps w:val="false"/>
      <w:color w:val="000000"/>
      <w:sz w:val="36"/>
      <w:szCs w:val="36"/>
      <w:u w:val="none"/>
    </w:rPr>
  </w:style>
  <w:style w:type="paragraph" w:styleId="Heading3">
    <w:name w:val="heading 3"/>
    <w:basedOn w:val="PDHeadingDefault"/>
    <w:next w:val="Normal"/>
    <w:link w:val="Heading3Char"/>
    <w:uiPriority w:val="9"/>
    <w:unhideWhenUsed/>
    <w:qFormat/>
    <w:rsid w:val="00841CD9"/>
    <w:pPr>
      <w:keepNext/>
      <w:keepLines/>
      <w:spacing w:before="200" w:line="300" w:lineRule="auto"/>
      <w:ind w:left="0" w:firstLine="0"/>
      <w:jc w:val="left"/>
      <w:outlineLvl w:val="2"/>
    </w:pPr>
    <w:rPr>
      <w:rFonts w:ascii="Arial" w:hAnsi="Arial" w:cs="Arial"/>
      <w:b w:val="true"/>
      <w:bCs w:val="true"/>
      <w:i w:val="false"/>
      <w:iCs w:val="false"/>
      <w:caps w:val="false"/>
      <w:color w:val="000000"/>
      <w:sz w:val="30"/>
      <w:szCs w:val="30"/>
      <w:u w:val="none"/>
    </w:rPr>
  </w:style>
  <w:style w:type="paragraph" w:styleId="Heading4">
    <w:name w:val="heading 4"/>
    <w:basedOn w:val="PDHeadingDefault"/>
    <w:next w:val="Normal"/>
    <w:link w:val="Heading4Char"/>
    <w:uiPriority w:val="9"/>
    <w:unhideWhenUsed/>
    <w:qFormat/>
    <w:rsid w:val="00841CD9"/>
    <w:pPr>
      <w:keepNext/>
      <w:keepLines/>
      <w:spacing w:before="200" w:line="300" w:lineRule="auto"/>
      <w:ind w:left="0" w:firstLine="0"/>
      <w:jc w:val="left"/>
      <w:outlineLvl w:val="3"/>
    </w:pPr>
    <w:rPr>
      <w:rFonts w:ascii="Arial" w:hAnsi="Arial" w:cs="Arial"/>
      <w:b w:val="true"/>
      <w:bCs w:val="true"/>
      <w:i w:val="false"/>
      <w:iCs w:val="false"/>
      <w:caps w:val="false"/>
      <w:color w:val="666666"/>
      <w:sz w:val="27"/>
      <w:szCs w:val="27"/>
      <w:u w:val="none"/>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styleId="BasePDHeaderFooter">
    <w:name w:val="BasePDHeaderFooter"/>
    <w:basedOn w:val="Normal"/>
    <w:uiPriority w:val="99"/>
    <w:pPr>
      <w:spacing w:after="0" w:line="360" w:lineRule="auto"/>
      <w:jc w:val="left"/>
    </w:pPr>
    <w:rPr>
      <w:rFonts w:ascii="Arial" w:hAnsi="Arial" w:cs="Arial"/>
      <w:b w:val="false"/>
      <w:bCs w:val="false"/>
      <w:i w:val="false"/>
      <w:iCs w:val="false"/>
      <w:caps w:val="false"/>
      <w:color w:val="000000"/>
      <w:sz w:val="16"/>
      <w:szCs w:val="16"/>
      <w:u w:val="none"/>
    </w:rPr>
  </w:style>
  <w:style w:styleId="PDHeader">
    <w:name w:val="PDHeader"/>
    <w:basedOn w:val="BasePDHeaderFooter"/>
    <w:uiPriority w:val="99"/>
    <w:pPr/>
  </w:style>
  <w:style w:styleId="PDFooter">
    <w:name w:val="PDFooter"/>
    <w:basedOn w:val="BasePDHeaderFooter"/>
    <w:uiPriority w:val="99"/>
    <w:pPr/>
  </w:style>
  <w:style w:styleId="PDHeadingDefault">
    <w:name w:val="PDHeadingDefault"/>
    <w:basedOn w:val="Normal"/>
    <w:uiPriority w:val="99"/>
    <w:pPr>
      <w:spacing w:line="300" w:lineRule="auto"/>
      <w:ind w:left="0" w:firstLine="0"/>
      <w:jc w:val="left"/>
    </w:pPr>
    <w:rPr>
      <w:rFonts w:ascii="Arial" w:hAnsi="Arial" w:cs="Arial"/>
      <w:b w:val="true"/>
      <w:bCs w:val="true"/>
      <w:i w:val="false"/>
      <w:iCs w:val="false"/>
      <w:caps w:val="false"/>
      <w:color w:val="000000"/>
      <w:u w:val="none"/>
    </w:rPr>
  </w:style>
  <w:style w:type="paragraph" w:styleId="Heading5">
    <w:name w:val="Heading 5"/>
    <w:basedOn w:val="PDHeadingDefault"/>
    <w:next w:val="Normal"/>
    <w:link w:val="Heading5Char"/>
    <w:uiPriority w:val="9"/>
    <w:unhideWhenUsed/>
    <w:qFormat/>
    <w:rsid w:val="00841CD9"/>
    <w:pPr>
      <w:keepNext/>
      <w:keepLines/>
      <w:spacing w:before="200" w:line="300" w:lineRule="auto"/>
      <w:ind w:left="0" w:firstLine="0"/>
      <w:jc w:val="left"/>
      <w:outlineLvl w:val="3"/>
    </w:pPr>
    <w:rPr>
      <w:rFonts w:ascii="Arial" w:hAnsi="Arial" w:cs="Arial"/>
      <w:b w:val="true"/>
      <w:bCs w:val="true"/>
      <w:i w:val="false"/>
      <w:iCs w:val="false"/>
      <w:caps w:val="false"/>
      <w:color w:val="666666"/>
      <w:sz w:val="24"/>
      <w:szCs w:val="24"/>
      <w:u w:val="none"/>
    </w:rPr>
  </w:style>
  <w:style w:type="character" w:styleId="Heading5Char" w:customStyle="true">
    <w:name w:val="Heading 5 Char"/>
    <w:basedOn w:val="PDHeadingDefault"/>
    <w:link w:val="Heading5"/>
    <w:uiPriority w:val="9"/>
    <w:rsid w:val="00841CD9"/>
    <w:rPr>
      <w:rFonts w:asciiTheme="majorHAnsi" w:hAnsiTheme="majorHAnsi" w:eastAsiaTheme="majorEastAsia" w:cstheme="majorBidi"/>
      <w:b/>
      <w:bCs/>
      <w:i/>
      <w:iCs/>
      <w:color w:val="4F81BD" w:themeColor="accent1"/>
    </w:rPr>
  </w:style>
  <w:style w:type="character" w:styleId="Hyperlink">
    <w:name w:val="Hyperlink"/>
    <w:basedOn w:val="DefaultParagraphFont"/>
    <w:uiPriority w:val="99"/>
    <w:unhideWhenUsed/>
    <w:rPr>
      <w:b w:val="false"/>
      <w:bCs w:val="false"/>
      <w:i w:val="false"/>
      <w:iCs w:val="false"/>
      <w:color w:val="1b58c5"/>
      <w:u w:val="single"/>
    </w:rPr>
  </w:style>
  <w:style w:type="table" w:styleId="PDPricingTableMain">
    <w:name w:val="PDPricingTableMain"/>
    <w:basedOn w:val="Normal"/>
    <w:uiPriority w:val="99"/>
    <w:pPr>
      <w:spacing w:before="0" w:after="0" w:line="360" w:lineRule="auto"/>
      <w:ind w:left="210" w:right="210"/>
      <w:jc w:val="left"/>
    </w:pPr>
    <w:rPr>
      <w:rFonts w:ascii="Arial" w:hAnsi="Arial" w:cs="Arial"/>
      <w:b w:val="false"/>
      <w:bCs w:val="false"/>
      <w:i w:val="false"/>
      <w:iCs w:val="false"/>
      <w:caps w:val="false"/>
      <w:color w:val="000000"/>
      <w:sz w:val="22"/>
      <w:szCs w:val="22"/>
      <w:u w:val="none"/>
    </w:rPr>
    <w:tblPr>
      <w:tblStyleRowBandSize w:val="1"/>
      <w:tblBorders>
        <w:bottom w:val="single" w:color="dfdfdf" w:sz="6" w:space="0"/>
        <w:insideH w:val="single" w:color="dfdfdf" w:sz="6" w:space="0"/>
        <w:insideV w:val="single" w:color="dfdfdf" w:sz="6" w:space="0"/>
      </w:tblBorders>
    </w:tblPr>
    <w:tcPr>
      <w:tcMar>
        <w:top w:w="210" w:type="dxa"/>
        <w:bottom w:w="210" w:type="dxa"/>
      </w:tcMar>
    </w:tcPr>
    <w:tblStylePr w:type="band2Horz">
      <w:pPr/>
      <w:rPr/>
      <w:tblPr xmlns:xsi="http://www.w3.org/2001/XMLSchema-instance" xsi:type="w:CT_TblPr"/>
      <w:tcPr/>
    </w:tblStylePr>
  </w:style>
  <w:style w:type="table" w:styleId="PDPricingTableMainWithHeader">
    <w:name w:val="PDPricingTableMainWithHeader"/>
    <w:basedOn w:val="Normal"/>
    <w:uiPriority w:val="99"/>
    <w:pPr>
      <w:spacing w:before="0" w:after="0" w:line="360" w:lineRule="auto"/>
      <w:ind w:left="210" w:right="210"/>
      <w:jc w:val="left"/>
    </w:pPr>
    <w:rPr>
      <w:rFonts w:ascii="Arial" w:hAnsi="Arial" w:cs="Arial"/>
      <w:b w:val="false"/>
      <w:bCs w:val="false"/>
      <w:i w:val="false"/>
      <w:iCs w:val="false"/>
      <w:caps w:val="false"/>
      <w:color w:val="000000"/>
      <w:sz w:val="22"/>
      <w:szCs w:val="22"/>
      <w:u w:val="none"/>
    </w:rPr>
    <w:tblPr>
      <w:tblStyleRowBandSize w:val="1"/>
      <w:tblBorders>
        <w:bottom w:val="single" w:color="dfdfdf" w:sz="6" w:space="0"/>
        <w:insideH w:val="single" w:color="dfdfdf" w:sz="6" w:space="0"/>
        <w:insideV w:val="single" w:color="dfdfdf" w:sz="6" w:space="0"/>
      </w:tblBorders>
    </w:tblPr>
    <w:tcPr>
      <w:tcMar>
        <w:top w:w="210" w:type="dxa"/>
        <w:bottom w:w="210" w:type="dxa"/>
      </w:tcMar>
    </w:tcPr>
    <w:tblStylePr w:type="band2Horz">
      <w:pPr/>
      <w:rPr/>
      <w:tblPr xmlns:xsi="http://www.w3.org/2001/XMLSchema-instance" xsi:type="w:CT_TblPr"/>
      <w:tcPr/>
    </w:tblStylePr>
    <w:tblStylePr w:type="firstRow">
      <w:pPr>
        <w:spacing w:before="0" w:after="0" w:line="360" w:lineRule="auto"/>
        <w:jc w:val="left"/>
      </w:pPr>
      <w:rPr>
        <w:rFonts w:ascii="Arial" w:hAnsi="Arial" w:cs="Arial"/>
        <w:b w:val="true"/>
        <w:bCs w:val="true"/>
        <w:i w:val="false"/>
        <w:iCs w:val="false"/>
        <w:caps w:val="false"/>
        <w:color w:val="000000"/>
        <w:sz w:val="22"/>
        <w:szCs w:val="22"/>
        <w:u w:val="none"/>
      </w:rPr>
      <w:tblPr xmlns:xsi="http://www.w3.org/2001/XMLSchema-instance" xsi:type="w:CT_TblPr"/>
      <w:tcPr>
        <w:shd w:val="clear" w:color="auto" w:fill="f3f3f3"/>
      </w:tcPr>
    </w:tblStylePr>
  </w:style>
  <w:style w:type="table" w:styleId="PDPricingTableTotal">
    <w:name w:val="PDPricingTableTotal"/>
    <w:basedOn w:val="Normal"/>
    <w:uiPriority w:val="99"/>
    <w:pPr>
      <w:spacing w:before="0" w:after="0" w:line="360" w:lineRule="auto"/>
      <w:jc w:val="left"/>
    </w:pPr>
    <w:rPr>
      <w:rFonts w:ascii="Arial" w:hAnsi="Arial" w:cs="Arial"/>
      <w:b w:val="false"/>
      <w:bCs w:val="false"/>
      <w:i w:val="false"/>
      <w:iCs w:val="false"/>
      <w:color w:val="000000"/>
      <w:sz w:val="22"/>
      <w:szCs w:val="22"/>
      <w:u w:val="none"/>
    </w:rPr>
  </w:style>
  <w:style w:type="table" w:styleId="TableGrid">
    <w:name w:val="Table Grid"/>
    <w:basedOn w:val="TableNormal"/>
    <w:uiPriority w:val="59"/>
    <w:pPr>
      <w:spacing w:before="0" w:after="0" w:line="360" w:lineRule="auto"/>
      <w:ind w:left="210" w:right="210"/>
      <w:jc w:val="left"/>
    </w:pPr>
    <w:rPr>
      <w:rFonts w:ascii="Arial" w:hAnsi="Arial" w:cs="Arial"/>
      <w:b w:val="false"/>
      <w:bCs w:val="false"/>
      <w:i w:val="false"/>
      <w:iCs w:val="false"/>
      <w:caps w:val="false"/>
      <w:color w:val="000000"/>
      <w:sz w:val="22"/>
      <w:szCs w:val="22"/>
      <w:u w:val="none"/>
    </w:rPr>
    <w:tblPr>
      <w:tblStyleRowBandSize w:val="1"/>
      <w:tblInd w:w="0" w:type="dxa"/>
      <w:tblBorders>
        <w:bottom w:val="single" w:color="dfdfdf" w:sz="6" w:space="0"/>
        <w:insideH w:val="single" w:color="dfdfdf" w:sz="6" w:space="0"/>
        <w:insideV w:val="single" w:color="dfdfdf" w:sz="6" w:space="0"/>
      </w:tblBorders>
      <w:tblCellMar>
        <w:top w:w="0" w:type="dxa"/>
        <w:left w:w="108" w:type="dxa"/>
        <w:bottom w:w="0" w:type="dxa"/>
        <w:right w:w="108" w:type="dxa"/>
      </w:tblCellMar>
    </w:tblPr>
    <w:tcPr>
      <w:tcMar>
        <w:top w:w="210" w:type="dxa"/>
        <w:bottom w:w="210" w:type="dxa"/>
      </w:tcMar>
    </w:tcPr>
    <w:tblStylePr w:type="band1Horz">
      <w:pPr/>
      <w:rPr/>
      <w:tblPr xmlns:xsi="http://www.w3.org/2001/XMLSchema-instance" xsi:type="w:CT_TblPr"/>
      <w:tcPr/>
    </w:tblStylePr>
  </w:style>
  <w:style w:type="table" w:styleId="TableGridWithHeader">
    <w:name w:val="TableGridWithHeader"/>
    <w:basedOn w:val="TableNormal"/>
    <w:uiPriority w:val="59"/>
    <w:pPr>
      <w:spacing w:before="0" w:after="0" w:line="360" w:lineRule="auto"/>
      <w:ind w:left="210" w:right="210"/>
      <w:jc w:val="left"/>
    </w:pPr>
    <w:rPr>
      <w:rFonts w:ascii="Arial" w:hAnsi="Arial" w:cs="Arial"/>
      <w:b w:val="false"/>
      <w:bCs w:val="false"/>
      <w:i w:val="false"/>
      <w:iCs w:val="false"/>
      <w:caps w:val="false"/>
      <w:color w:val="000000"/>
      <w:sz w:val="22"/>
      <w:szCs w:val="22"/>
      <w:u w:val="none"/>
    </w:rPr>
    <w:tblPr>
      <w:tblStyleRowBandSize w:val="1"/>
      <w:tblInd w:w="0" w:type="dxa"/>
      <w:tblBorders>
        <w:bottom w:val="single" w:color="dfdfdf" w:sz="6" w:space="0"/>
        <w:insideH w:val="single" w:color="dfdfdf" w:sz="6" w:space="0"/>
        <w:insideV w:val="single" w:color="dfdfdf" w:sz="6" w:space="0"/>
      </w:tblBorders>
      <w:tblCellMar>
        <w:top w:w="0" w:type="dxa"/>
        <w:left w:w="108" w:type="dxa"/>
        <w:bottom w:w="0" w:type="dxa"/>
        <w:right w:w="108" w:type="dxa"/>
      </w:tblCellMar>
    </w:tblPr>
    <w:tcPr>
      <w:tcMar>
        <w:top w:w="210" w:type="dxa"/>
        <w:bottom w:w="210" w:type="dxa"/>
      </w:tcMar>
    </w:tcPr>
    <w:tblStylePr w:type="band1Horz">
      <w:pPr/>
      <w:rPr/>
      <w:tblPr xmlns:xsi="http://www.w3.org/2001/XMLSchema-instance" xsi:type="w:CT_TblPr"/>
      <w:tcPr/>
    </w:tblStylePr>
    <w:tblStylePr w:type="firstRow">
      <w:pPr>
        <w:spacing w:before="0" w:after="0" w:line="360" w:lineRule="auto"/>
        <w:jc w:val="left"/>
      </w:pPr>
      <w:rPr>
        <w:rFonts w:ascii="Arial" w:hAnsi="Arial" w:cs="Arial"/>
        <w:b w:val="true"/>
        <w:bCs w:val="true"/>
        <w:i w:val="false"/>
        <w:iCs w:val="false"/>
        <w:caps w:val="false"/>
        <w:color w:val="000000"/>
        <w:sz w:val="22"/>
        <w:szCs w:val="22"/>
        <w:u w:val="none"/>
      </w:rPr>
      <w:tblPr xmlns:xsi="http://www.w3.org/2001/XMLSchema-instance" xsi:type="w:CT_TblPr"/>
      <w:tcPr>
        <w:shd w:val="clear" w:color="auto" w:fill="f3f3f3"/>
      </w:tcPr>
    </w:tblStylePr>
  </w:style>
  <w:style w:type="table" w:styleId="PDRowItem">
    <w:name w:val="PDRowItem"/>
    <w:basedOn w:val="Normal"/>
    <w:uiPriority w:val="99"/>
    <w:tblPr xmlns:xsi="http://www.w3.org/2001/XMLSchema-instance" xsi:type="w:CT_TblPr">
      <w:tblCellMar>
        <w:bottom w:w="350" w:type="dxa"/>
        <w:right w:w="180" w:type="dxa"/>
      </w:tblCellMar>
    </w:tblPr>
  </w:style>
  <w:style w:styleId="PDParagraphDefault">
    <w:name w:val="PDParagraphDefault"/>
    <w:basedOn w:val="Normal"/>
    <w:uiPriority w:val="99"/>
    <w:pPr>
      <w:spacing w:after="0" w:line="360" w:lineRule="auto"/>
      <w:jc w:val="left"/>
    </w:pPr>
    <w:rPr>
      <w:rFonts w:ascii="Arial" w:hAnsi="Arial" w:cs="Arial"/>
      <w:b w:val="false"/>
      <w:bCs w:val="false"/>
      <w:i w:val="false"/>
      <w:iCs w:val="false"/>
      <w:caps w:val="false"/>
      <w:color w:val="000000"/>
      <w:sz w:val="22"/>
      <w:szCs w:val="22"/>
      <w:u w:val="none"/>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media/document_image_rId3.png" Type="http://schemas.openxmlformats.org/officeDocument/2006/relationships/image" Id="rId3"/>
</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